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C7EF" w14:textId="77777777" w:rsidR="00B9399C" w:rsidRPr="007D2604" w:rsidRDefault="00B9399C" w:rsidP="00B9399C">
      <w:pPr>
        <w:shd w:val="clear" w:color="auto" w:fill="FFFFFF"/>
        <w:spacing w:after="0" w:line="240" w:lineRule="auto"/>
        <w:textAlignment w:val="baseline"/>
        <w:rPr>
          <w:rFonts w:eastAsia="Times New Roman" w:cs="Times New Roman"/>
          <w:b/>
          <w:sz w:val="18"/>
          <w:szCs w:val="18"/>
          <w:lang w:eastAsia="nl-NL"/>
        </w:rPr>
      </w:pPr>
      <w:r w:rsidRPr="007D2604">
        <w:rPr>
          <w:rFonts w:eastAsia="Times New Roman" w:cs="Times New Roman"/>
          <w:b/>
          <w:sz w:val="18"/>
          <w:szCs w:val="18"/>
          <w:lang w:eastAsia="nl-NL"/>
        </w:rPr>
        <w:t>PRIVACYSTATEMENT Psychotherapiepraktijk OUT OF THE WOODS</w:t>
      </w:r>
    </w:p>
    <w:p w14:paraId="3666EC99" w14:textId="77777777" w:rsidR="00B9399C" w:rsidRPr="007D2604" w:rsidRDefault="00B9399C" w:rsidP="00B9399C">
      <w:pPr>
        <w:shd w:val="clear" w:color="auto" w:fill="FFFFFF"/>
        <w:spacing w:after="0" w:line="240" w:lineRule="auto"/>
        <w:textAlignment w:val="baseline"/>
        <w:rPr>
          <w:rFonts w:eastAsia="Times New Roman" w:cs="Times New Roman"/>
          <w:b/>
          <w:sz w:val="18"/>
          <w:szCs w:val="18"/>
          <w:lang w:eastAsia="nl-NL"/>
        </w:rPr>
      </w:pPr>
    </w:p>
    <w:p w14:paraId="258F7C14" w14:textId="77777777" w:rsidR="00B9399C" w:rsidRPr="007D2604" w:rsidRDefault="00B9399C" w:rsidP="00B9399C">
      <w:pPr>
        <w:spacing w:after="0"/>
        <w:rPr>
          <w:sz w:val="18"/>
          <w:szCs w:val="18"/>
        </w:rPr>
      </w:pPr>
    </w:p>
    <w:p w14:paraId="0C97E495" w14:textId="77777777" w:rsidR="00B9399C" w:rsidRPr="007D2604" w:rsidRDefault="00B9399C" w:rsidP="00B9399C">
      <w:pPr>
        <w:shd w:val="clear" w:color="auto" w:fill="FFFFFF"/>
        <w:spacing w:after="0" w:line="240" w:lineRule="auto"/>
        <w:textAlignment w:val="baseline"/>
        <w:rPr>
          <w:rFonts w:cs="Times New Roman"/>
          <w:sz w:val="18"/>
          <w:szCs w:val="18"/>
          <w:shd w:val="clear" w:color="auto" w:fill="FFFFFF"/>
        </w:rPr>
      </w:pPr>
      <w:bookmarkStart w:id="0" w:name="_Hlk123995003"/>
      <w:r w:rsidRPr="007D2604">
        <w:rPr>
          <w:rFonts w:cs="Times New Roman"/>
          <w:sz w:val="18"/>
          <w:szCs w:val="18"/>
          <w:shd w:val="clear" w:color="auto" w:fill="FFFFFF"/>
        </w:rPr>
        <w:t xml:space="preserve">Psychotherapiepraktijk Out of The Woods, </w:t>
      </w:r>
      <w:bookmarkEnd w:id="0"/>
      <w:r w:rsidRPr="007D2604">
        <w:rPr>
          <w:rFonts w:cs="Times New Roman"/>
          <w:sz w:val="18"/>
          <w:szCs w:val="18"/>
          <w:shd w:val="clear" w:color="auto" w:fill="FFFFFF"/>
        </w:rPr>
        <w:t xml:space="preserve">gevestigd te Utrecht en ingeschreven bij de Kamer van Koophandel onder nummer </w:t>
      </w:r>
      <w:r w:rsidRPr="007D2604">
        <w:rPr>
          <w:rFonts w:cs="Arial"/>
          <w:sz w:val="18"/>
          <w:szCs w:val="18"/>
        </w:rPr>
        <w:t>73640956</w:t>
      </w:r>
      <w:r w:rsidRPr="007D2604">
        <w:rPr>
          <w:rFonts w:cs="Times New Roman"/>
          <w:sz w:val="18"/>
          <w:szCs w:val="18"/>
          <w:shd w:val="clear" w:color="auto" w:fill="FFFFFF"/>
        </w:rPr>
        <w:t xml:space="preserve">, hecht belang aan de bescherming van persoonsgegevens. Dit </w:t>
      </w:r>
      <w:proofErr w:type="spellStart"/>
      <w:r w:rsidRPr="007D2604">
        <w:rPr>
          <w:rFonts w:cs="Times New Roman"/>
          <w:sz w:val="18"/>
          <w:szCs w:val="18"/>
          <w:shd w:val="clear" w:color="auto" w:fill="FFFFFF"/>
        </w:rPr>
        <w:t>privacystatement</w:t>
      </w:r>
      <w:proofErr w:type="spellEnd"/>
      <w:r w:rsidRPr="007D2604">
        <w:rPr>
          <w:rFonts w:cs="Times New Roman"/>
          <w:sz w:val="18"/>
          <w:szCs w:val="18"/>
          <w:shd w:val="clear" w:color="auto" w:fill="FFFFFF"/>
        </w:rPr>
        <w:t xml:space="preserve"> legt uit hoe Psychotherapiepraktijk Out of The Woods, met informatie over een geïdentificeerde of identificeerbare natuurlijke persoon omgaat, zoals bedoeld in de Algemene verordening gegevensbescherming (</w:t>
      </w:r>
      <w:proofErr w:type="spellStart"/>
      <w:r w:rsidRPr="007D2604">
        <w:rPr>
          <w:rFonts w:cs="Times New Roman"/>
          <w:sz w:val="18"/>
          <w:szCs w:val="18"/>
          <w:shd w:val="clear" w:color="auto" w:fill="FFFFFF"/>
        </w:rPr>
        <w:t>Avg</w:t>
      </w:r>
      <w:proofErr w:type="spellEnd"/>
      <w:r w:rsidRPr="007D2604">
        <w:rPr>
          <w:rFonts w:cs="Times New Roman"/>
          <w:sz w:val="18"/>
          <w:szCs w:val="18"/>
          <w:shd w:val="clear" w:color="auto" w:fill="FFFFFF"/>
        </w:rPr>
        <w:t xml:space="preserve">). </w:t>
      </w:r>
    </w:p>
    <w:p w14:paraId="3A28EF63" w14:textId="77777777" w:rsidR="00B9399C" w:rsidRPr="007D2604" w:rsidRDefault="00B9399C" w:rsidP="00B9399C">
      <w:pPr>
        <w:shd w:val="clear" w:color="auto" w:fill="FFFFFF"/>
        <w:spacing w:after="0" w:line="240" w:lineRule="auto"/>
        <w:textAlignment w:val="baseline"/>
        <w:rPr>
          <w:rFonts w:cs="Times New Roman"/>
          <w:sz w:val="18"/>
          <w:szCs w:val="18"/>
          <w:shd w:val="clear" w:color="auto" w:fill="FFFFFF"/>
        </w:rPr>
      </w:pPr>
    </w:p>
    <w:p w14:paraId="4F7478D6" w14:textId="77777777" w:rsidR="00B9399C" w:rsidRPr="007D2604" w:rsidRDefault="00B9399C" w:rsidP="00B9399C">
      <w:pPr>
        <w:shd w:val="clear" w:color="auto" w:fill="FFFFFF"/>
        <w:spacing w:after="0" w:line="240" w:lineRule="auto"/>
        <w:textAlignment w:val="baseline"/>
        <w:rPr>
          <w:rFonts w:cs="Arial"/>
          <w:sz w:val="18"/>
          <w:szCs w:val="18"/>
          <w:shd w:val="clear" w:color="auto" w:fill="FFFFFF"/>
        </w:rPr>
      </w:pPr>
    </w:p>
    <w:p w14:paraId="424C9BB5" w14:textId="77777777" w:rsidR="00B9399C" w:rsidRPr="007D2604" w:rsidRDefault="00B9399C" w:rsidP="00B9399C">
      <w:pPr>
        <w:pStyle w:val="ListParagraph"/>
        <w:numPr>
          <w:ilvl w:val="0"/>
          <w:numId w:val="11"/>
        </w:numPr>
        <w:shd w:val="clear" w:color="auto" w:fill="FFFFFF"/>
        <w:spacing w:after="0" w:line="240" w:lineRule="auto"/>
        <w:ind w:left="426" w:hanging="426"/>
        <w:textAlignment w:val="baseline"/>
        <w:rPr>
          <w:rFonts w:cs="Arial"/>
          <w:b/>
          <w:sz w:val="18"/>
          <w:szCs w:val="18"/>
          <w:shd w:val="clear" w:color="auto" w:fill="FFFFFF"/>
        </w:rPr>
      </w:pPr>
      <w:r w:rsidRPr="007D2604">
        <w:rPr>
          <w:rFonts w:cs="Arial"/>
          <w:b/>
          <w:sz w:val="18"/>
          <w:szCs w:val="18"/>
          <w:shd w:val="clear" w:color="auto" w:fill="FFFFFF"/>
        </w:rPr>
        <w:t>Toepassing</w:t>
      </w:r>
    </w:p>
    <w:p w14:paraId="0FFE5329" w14:textId="77777777" w:rsidR="00B9399C" w:rsidRPr="007D2604" w:rsidRDefault="00B9399C" w:rsidP="00B9399C">
      <w:pPr>
        <w:shd w:val="clear" w:color="auto" w:fill="FFFFFF"/>
        <w:spacing w:after="0" w:line="240" w:lineRule="auto"/>
        <w:textAlignment w:val="baseline"/>
        <w:rPr>
          <w:rFonts w:cs="Arial"/>
          <w:sz w:val="18"/>
          <w:szCs w:val="18"/>
          <w:shd w:val="clear" w:color="auto" w:fill="FFFFFF"/>
        </w:rPr>
      </w:pPr>
      <w:r w:rsidRPr="007D2604">
        <w:rPr>
          <w:rFonts w:cs="Arial"/>
          <w:sz w:val="18"/>
          <w:szCs w:val="18"/>
          <w:shd w:val="clear" w:color="auto" w:fill="FFFFFF"/>
        </w:rPr>
        <w:t xml:space="preserve">Dit </w:t>
      </w:r>
      <w:proofErr w:type="spellStart"/>
      <w:r w:rsidRPr="007D2604">
        <w:rPr>
          <w:rFonts w:cs="Arial"/>
          <w:sz w:val="18"/>
          <w:szCs w:val="18"/>
          <w:shd w:val="clear" w:color="auto" w:fill="FFFFFF"/>
        </w:rPr>
        <w:t>privacystatement</w:t>
      </w:r>
      <w:proofErr w:type="spellEnd"/>
      <w:r w:rsidRPr="007D2604">
        <w:rPr>
          <w:rFonts w:cs="Arial"/>
          <w:sz w:val="18"/>
          <w:szCs w:val="18"/>
          <w:shd w:val="clear" w:color="auto" w:fill="FFFFFF"/>
        </w:rPr>
        <w:t xml:space="preserve"> is van toepassing op de volgende categorieën natuurlijke personen van wie </w:t>
      </w:r>
      <w:r w:rsidRPr="007D2604">
        <w:rPr>
          <w:rFonts w:cs="Times New Roman"/>
          <w:sz w:val="18"/>
          <w:szCs w:val="18"/>
          <w:shd w:val="clear" w:color="auto" w:fill="FFFFFF"/>
        </w:rPr>
        <w:t xml:space="preserve">Psychotherapiepraktijk Out of The Woods, </w:t>
      </w:r>
      <w:r w:rsidRPr="007D2604">
        <w:rPr>
          <w:rFonts w:cs="Arial"/>
          <w:sz w:val="18"/>
          <w:szCs w:val="18"/>
          <w:shd w:val="clear" w:color="auto" w:fill="FFFFFF"/>
        </w:rPr>
        <w:t xml:space="preserve">persoonsgegevens verwerkt: </w:t>
      </w:r>
    </w:p>
    <w:p w14:paraId="2AC90EA8" w14:textId="77777777" w:rsidR="00B9399C" w:rsidRPr="007D2604" w:rsidRDefault="00B9399C" w:rsidP="00B9399C">
      <w:pPr>
        <w:pStyle w:val="ListParagraph"/>
        <w:numPr>
          <w:ilvl w:val="0"/>
          <w:numId w:val="13"/>
        </w:numPr>
        <w:shd w:val="clear" w:color="auto" w:fill="FFFFFF"/>
        <w:spacing w:after="0" w:line="240" w:lineRule="auto"/>
        <w:ind w:left="426" w:hanging="426"/>
        <w:textAlignment w:val="baseline"/>
        <w:rPr>
          <w:rFonts w:cs="Arial"/>
          <w:sz w:val="18"/>
          <w:szCs w:val="18"/>
          <w:shd w:val="clear" w:color="auto" w:fill="FFFFFF"/>
        </w:rPr>
      </w:pPr>
      <w:r w:rsidRPr="007D2604">
        <w:rPr>
          <w:rFonts w:cs="Arial"/>
          <w:sz w:val="18"/>
          <w:szCs w:val="18"/>
          <w:shd w:val="clear" w:color="auto" w:fill="FFFFFF"/>
        </w:rPr>
        <w:t>(potentiële) patiënten;</w:t>
      </w:r>
    </w:p>
    <w:p w14:paraId="7E4416CC" w14:textId="77777777" w:rsidR="00B9399C" w:rsidRPr="007D2604" w:rsidRDefault="00B9399C" w:rsidP="00B9399C">
      <w:pPr>
        <w:pStyle w:val="ListParagraph"/>
        <w:numPr>
          <w:ilvl w:val="0"/>
          <w:numId w:val="13"/>
        </w:numPr>
        <w:shd w:val="clear" w:color="auto" w:fill="FFFFFF"/>
        <w:spacing w:after="0" w:line="240" w:lineRule="auto"/>
        <w:ind w:left="426" w:hanging="426"/>
        <w:textAlignment w:val="baseline"/>
        <w:rPr>
          <w:rFonts w:cs="Arial"/>
          <w:sz w:val="18"/>
          <w:szCs w:val="18"/>
          <w:shd w:val="clear" w:color="auto" w:fill="FFFFFF"/>
        </w:rPr>
      </w:pPr>
      <w:r w:rsidRPr="007D2604">
        <w:rPr>
          <w:rFonts w:cs="Arial"/>
          <w:sz w:val="18"/>
          <w:szCs w:val="18"/>
          <w:shd w:val="clear" w:color="auto" w:fill="FFFFFF"/>
        </w:rPr>
        <w:t>bezoekers aan de praktijk van</w:t>
      </w:r>
      <w:r w:rsidRPr="007D2604">
        <w:rPr>
          <w:rFonts w:cs="Times New Roman"/>
          <w:sz w:val="18"/>
          <w:szCs w:val="18"/>
          <w:shd w:val="clear" w:color="auto" w:fill="FFFFFF"/>
        </w:rPr>
        <w:t xml:space="preserve"> Psychotherapiepraktijk Out of The Woods</w:t>
      </w:r>
      <w:r w:rsidRPr="007D2604">
        <w:rPr>
          <w:rFonts w:cs="Arial"/>
          <w:sz w:val="18"/>
          <w:szCs w:val="18"/>
          <w:shd w:val="clear" w:color="auto" w:fill="FFFFFF"/>
        </w:rPr>
        <w:t xml:space="preserve">; </w:t>
      </w:r>
    </w:p>
    <w:p w14:paraId="152B9329" w14:textId="77777777" w:rsidR="00B9399C" w:rsidRPr="007D2604" w:rsidRDefault="00B9399C" w:rsidP="00B9399C">
      <w:pPr>
        <w:pStyle w:val="ListParagraph"/>
        <w:numPr>
          <w:ilvl w:val="0"/>
          <w:numId w:val="13"/>
        </w:numPr>
        <w:shd w:val="clear" w:color="auto" w:fill="FFFFFF"/>
        <w:spacing w:after="0" w:line="240" w:lineRule="auto"/>
        <w:ind w:left="426" w:hanging="426"/>
        <w:textAlignment w:val="baseline"/>
        <w:rPr>
          <w:rFonts w:cs="Arial"/>
          <w:sz w:val="18"/>
          <w:szCs w:val="18"/>
          <w:shd w:val="clear" w:color="auto" w:fill="FFFFFF"/>
        </w:rPr>
      </w:pPr>
      <w:r w:rsidRPr="007D2604">
        <w:rPr>
          <w:rFonts w:cs="Arial"/>
          <w:sz w:val="18"/>
          <w:szCs w:val="18"/>
          <w:shd w:val="clear" w:color="auto" w:fill="FFFFFF"/>
        </w:rPr>
        <w:t xml:space="preserve">bezoekers van </w:t>
      </w:r>
      <w:r w:rsidRPr="007D2604">
        <w:rPr>
          <w:sz w:val="18"/>
          <w:szCs w:val="18"/>
        </w:rPr>
        <w:t>www.pt-outofthewoods.nl</w:t>
      </w:r>
      <w:r w:rsidRPr="007D2604">
        <w:rPr>
          <w:rFonts w:cs="Arial"/>
          <w:sz w:val="18"/>
          <w:szCs w:val="18"/>
          <w:shd w:val="clear" w:color="auto" w:fill="FFFFFF"/>
        </w:rPr>
        <w:t xml:space="preserve">; </w:t>
      </w:r>
    </w:p>
    <w:p w14:paraId="43B959E5" w14:textId="77777777" w:rsidR="00B9399C" w:rsidRPr="007D2604" w:rsidRDefault="00B9399C" w:rsidP="00B9399C">
      <w:pPr>
        <w:pStyle w:val="ListParagraph"/>
        <w:numPr>
          <w:ilvl w:val="0"/>
          <w:numId w:val="13"/>
        </w:numPr>
        <w:shd w:val="clear" w:color="auto" w:fill="FFFFFF"/>
        <w:spacing w:after="0" w:line="240" w:lineRule="auto"/>
        <w:ind w:left="426" w:hanging="426"/>
        <w:textAlignment w:val="baseline"/>
        <w:rPr>
          <w:rFonts w:cs="Arial"/>
          <w:sz w:val="18"/>
          <w:szCs w:val="18"/>
          <w:shd w:val="clear" w:color="auto" w:fill="FFFFFF"/>
        </w:rPr>
      </w:pPr>
      <w:r w:rsidRPr="007D2604">
        <w:rPr>
          <w:rFonts w:cs="Arial"/>
          <w:sz w:val="18"/>
          <w:szCs w:val="18"/>
          <w:shd w:val="clear" w:color="auto" w:fill="FFFFFF"/>
        </w:rPr>
        <w:t>deelnemers aan bijeenkomsten van</w:t>
      </w:r>
      <w:r w:rsidRPr="007D2604">
        <w:rPr>
          <w:rFonts w:cs="Times New Roman"/>
          <w:sz w:val="18"/>
          <w:szCs w:val="18"/>
          <w:shd w:val="clear" w:color="auto" w:fill="FFFFFF"/>
        </w:rPr>
        <w:t xml:space="preserve"> Psychotherapiepraktijk Out of The Woods</w:t>
      </w:r>
      <w:r w:rsidRPr="007D2604">
        <w:rPr>
          <w:rFonts w:cs="Arial"/>
          <w:sz w:val="18"/>
          <w:szCs w:val="18"/>
          <w:shd w:val="clear" w:color="auto" w:fill="FFFFFF"/>
        </w:rPr>
        <w:t xml:space="preserve">; </w:t>
      </w:r>
    </w:p>
    <w:p w14:paraId="38BA8367" w14:textId="77777777" w:rsidR="00B9399C" w:rsidRPr="007D2604" w:rsidRDefault="00B9399C" w:rsidP="00B9399C">
      <w:pPr>
        <w:pStyle w:val="ListParagraph"/>
        <w:numPr>
          <w:ilvl w:val="0"/>
          <w:numId w:val="13"/>
        </w:numPr>
        <w:shd w:val="clear" w:color="auto" w:fill="FFFFFF"/>
        <w:spacing w:after="0" w:line="240" w:lineRule="auto"/>
        <w:ind w:left="426" w:hanging="426"/>
        <w:textAlignment w:val="baseline"/>
        <w:rPr>
          <w:rFonts w:cs="Arial"/>
          <w:sz w:val="18"/>
          <w:szCs w:val="18"/>
          <w:shd w:val="clear" w:color="auto" w:fill="FFFFFF"/>
        </w:rPr>
      </w:pPr>
      <w:r w:rsidRPr="007D2604">
        <w:rPr>
          <w:rFonts w:cs="Arial"/>
          <w:sz w:val="18"/>
          <w:szCs w:val="18"/>
          <w:shd w:val="clear" w:color="auto" w:fill="FFFFFF"/>
        </w:rPr>
        <w:t xml:space="preserve">sollicitanten; </w:t>
      </w:r>
    </w:p>
    <w:p w14:paraId="664FDEC2" w14:textId="77777777" w:rsidR="00B9399C" w:rsidRPr="007D2604" w:rsidRDefault="00B9399C" w:rsidP="00B9399C">
      <w:pPr>
        <w:pStyle w:val="ListParagraph"/>
        <w:numPr>
          <w:ilvl w:val="0"/>
          <w:numId w:val="13"/>
        </w:numPr>
        <w:shd w:val="clear" w:color="auto" w:fill="FFFFFF"/>
        <w:spacing w:after="0" w:line="240" w:lineRule="auto"/>
        <w:ind w:left="426" w:hanging="426"/>
        <w:textAlignment w:val="baseline"/>
        <w:rPr>
          <w:rFonts w:cs="Arial"/>
          <w:sz w:val="18"/>
          <w:szCs w:val="18"/>
          <w:shd w:val="clear" w:color="auto" w:fill="FFFFFF"/>
        </w:rPr>
      </w:pPr>
      <w:r w:rsidRPr="007D2604">
        <w:rPr>
          <w:rFonts w:cs="Arial"/>
          <w:sz w:val="18"/>
          <w:szCs w:val="18"/>
          <w:shd w:val="clear" w:color="auto" w:fill="FFFFFF"/>
        </w:rPr>
        <w:t>alle overige personen die met  contact opnemen of van wie</w:t>
      </w:r>
      <w:r w:rsidRPr="007D2604">
        <w:rPr>
          <w:rFonts w:cs="Times New Roman"/>
          <w:sz w:val="18"/>
          <w:szCs w:val="18"/>
          <w:shd w:val="clear" w:color="auto" w:fill="FFFFFF"/>
        </w:rPr>
        <w:t xml:space="preserve"> Psychotherapiepraktijk Out of The Woods</w:t>
      </w:r>
      <w:r w:rsidRPr="007D2604">
        <w:rPr>
          <w:rFonts w:cs="Arial"/>
          <w:sz w:val="18"/>
          <w:szCs w:val="18"/>
          <w:shd w:val="clear" w:color="auto" w:fill="FFFFFF"/>
        </w:rPr>
        <w:t xml:space="preserve"> persoonsgegevens verwerkt, met uitzondering van haar medewerkers.</w:t>
      </w:r>
    </w:p>
    <w:p w14:paraId="2121983D" w14:textId="77777777" w:rsidR="00B9399C" w:rsidRPr="007D2604" w:rsidRDefault="00B9399C" w:rsidP="00B9399C">
      <w:pPr>
        <w:shd w:val="clear" w:color="auto" w:fill="FFFFFF"/>
        <w:spacing w:after="0" w:line="240" w:lineRule="auto"/>
        <w:textAlignment w:val="baseline"/>
        <w:rPr>
          <w:rFonts w:cs="Arial"/>
          <w:sz w:val="18"/>
          <w:szCs w:val="18"/>
          <w:shd w:val="clear" w:color="auto" w:fill="FFFFFF"/>
        </w:rPr>
      </w:pPr>
    </w:p>
    <w:p w14:paraId="20DA14E2" w14:textId="77777777" w:rsidR="00B9399C" w:rsidRPr="007D2604" w:rsidRDefault="00B9399C" w:rsidP="00B9399C">
      <w:pPr>
        <w:pStyle w:val="ListParagraph"/>
        <w:numPr>
          <w:ilvl w:val="0"/>
          <w:numId w:val="11"/>
        </w:numPr>
        <w:shd w:val="clear" w:color="auto" w:fill="FFFFFF"/>
        <w:spacing w:after="0" w:line="240" w:lineRule="auto"/>
        <w:ind w:left="426" w:hanging="426"/>
        <w:textAlignment w:val="baseline"/>
        <w:rPr>
          <w:rFonts w:cs="Arial"/>
          <w:b/>
          <w:sz w:val="18"/>
          <w:szCs w:val="18"/>
          <w:shd w:val="clear" w:color="auto" w:fill="FFFFFF"/>
        </w:rPr>
      </w:pPr>
      <w:r w:rsidRPr="007D2604">
        <w:rPr>
          <w:rFonts w:eastAsia="Times New Roman" w:cs="Times New Roman"/>
          <w:b/>
          <w:sz w:val="18"/>
          <w:szCs w:val="18"/>
          <w:lang w:eastAsia="nl-NL"/>
        </w:rPr>
        <w:t>Verwerking van persoonsgegevens</w:t>
      </w:r>
    </w:p>
    <w:p w14:paraId="695FE8D5" w14:textId="77777777" w:rsidR="00B9399C" w:rsidRPr="007D2604" w:rsidRDefault="00B9399C" w:rsidP="00B9399C">
      <w:pPr>
        <w:pStyle w:val="ListParagraph"/>
        <w:spacing w:after="0"/>
        <w:ind w:left="0"/>
        <w:rPr>
          <w:sz w:val="18"/>
          <w:szCs w:val="18"/>
          <w:shd w:val="clear" w:color="auto" w:fill="FFFFFF"/>
        </w:rPr>
      </w:pPr>
      <w:r w:rsidRPr="007D2604">
        <w:rPr>
          <w:rFonts w:cs="Times New Roman"/>
          <w:sz w:val="18"/>
          <w:szCs w:val="18"/>
          <w:shd w:val="clear" w:color="auto" w:fill="FFFFFF"/>
        </w:rPr>
        <w:t>Psychotherapiepraktijk Out of The Woods</w:t>
      </w:r>
      <w:r w:rsidRPr="007D2604">
        <w:rPr>
          <w:sz w:val="18"/>
          <w:szCs w:val="18"/>
          <w:shd w:val="clear" w:color="auto" w:fill="FFFFFF"/>
        </w:rPr>
        <w:t xml:space="preserve"> verwerkt persoonsgegevens die:</w:t>
      </w:r>
    </w:p>
    <w:p w14:paraId="1F741F34" w14:textId="77777777" w:rsidR="00B9399C" w:rsidRPr="007D2604" w:rsidRDefault="00B9399C" w:rsidP="00B9399C">
      <w:pPr>
        <w:pStyle w:val="ListParagraph"/>
        <w:numPr>
          <w:ilvl w:val="0"/>
          <w:numId w:val="12"/>
        </w:numPr>
        <w:spacing w:after="0"/>
        <w:ind w:left="426" w:hanging="426"/>
        <w:rPr>
          <w:sz w:val="18"/>
          <w:szCs w:val="18"/>
          <w:shd w:val="clear" w:color="auto" w:fill="FFFFFF"/>
        </w:rPr>
      </w:pPr>
      <w:r w:rsidRPr="007D2604">
        <w:rPr>
          <w:sz w:val="18"/>
          <w:szCs w:val="18"/>
          <w:shd w:val="clear" w:color="auto" w:fill="FFFFFF"/>
        </w:rPr>
        <w:t>een betrokkene zelf persoonlijk (tijdens een bespreking of bijeenkomst), telefonisch, of digitaal (via e-mail of webformulieren op de website) heeft verstrekt, zoals contactgegevens of andere persoonsgegevens;</w:t>
      </w:r>
    </w:p>
    <w:p w14:paraId="44DDCFFA" w14:textId="77777777" w:rsidR="00B9399C" w:rsidRPr="007D2604" w:rsidRDefault="00B9399C" w:rsidP="00B9399C">
      <w:pPr>
        <w:pStyle w:val="ListParagraph"/>
        <w:numPr>
          <w:ilvl w:val="0"/>
          <w:numId w:val="12"/>
        </w:numPr>
        <w:spacing w:after="0"/>
        <w:ind w:left="426" w:hanging="426"/>
        <w:rPr>
          <w:sz w:val="18"/>
          <w:szCs w:val="18"/>
          <w:shd w:val="clear" w:color="auto" w:fill="FFFFFF"/>
        </w:rPr>
      </w:pPr>
      <w:r w:rsidRPr="007D2604">
        <w:rPr>
          <w:sz w:val="18"/>
          <w:szCs w:val="18"/>
          <w:shd w:val="clear" w:color="auto" w:fill="FFFFFF"/>
        </w:rPr>
        <w:t>met toestemming van de betrokkene worden opgevraagd bij andere hulpverleners of verwijzers;</w:t>
      </w:r>
    </w:p>
    <w:p w14:paraId="0C808B9B" w14:textId="77777777" w:rsidR="00B9399C" w:rsidRPr="007D2604" w:rsidRDefault="00B9399C" w:rsidP="00B9399C">
      <w:pPr>
        <w:pStyle w:val="ListParagraph"/>
        <w:numPr>
          <w:ilvl w:val="0"/>
          <w:numId w:val="12"/>
        </w:numPr>
        <w:spacing w:after="0"/>
        <w:ind w:left="426" w:hanging="426"/>
        <w:rPr>
          <w:rStyle w:val="Emphasis"/>
          <w:i w:val="0"/>
          <w:iCs w:val="0"/>
          <w:sz w:val="18"/>
          <w:szCs w:val="18"/>
          <w:shd w:val="clear" w:color="auto" w:fill="FFFFFF"/>
        </w:rPr>
      </w:pPr>
      <w:r w:rsidRPr="007D2604">
        <w:rPr>
          <w:sz w:val="18"/>
          <w:szCs w:val="18"/>
          <w:shd w:val="clear" w:color="auto" w:fill="FFFFFF"/>
        </w:rPr>
        <w:t xml:space="preserve">tijdens een bezoek van een betrokkene aan de website van </w:t>
      </w:r>
      <w:r w:rsidRPr="007D2604">
        <w:rPr>
          <w:rFonts w:cs="Times New Roman"/>
          <w:sz w:val="18"/>
          <w:szCs w:val="18"/>
          <w:shd w:val="clear" w:color="auto" w:fill="FFFFFF"/>
        </w:rPr>
        <w:t>Psychotherapiepraktijk Out of The Woods</w:t>
      </w:r>
      <w:r w:rsidRPr="007D2604">
        <w:rPr>
          <w:sz w:val="18"/>
          <w:szCs w:val="18"/>
          <w:shd w:val="clear" w:color="auto" w:fill="FFFFFF"/>
        </w:rPr>
        <w:t xml:space="preserve"> zijn gegenereerd, zoals het IP-adres, het</w:t>
      </w:r>
      <w:r w:rsidRPr="007D2604">
        <w:rPr>
          <w:rStyle w:val="Emphasis"/>
          <w:sz w:val="18"/>
          <w:szCs w:val="18"/>
          <w:shd w:val="clear" w:color="auto" w:fill="FFFFFF"/>
        </w:rPr>
        <w:t xml:space="preserve"> surfgedrag op de website (zoals gegevens over het eerste bezoek, vorige bezoek en huidige bezoek, de bekeken pagina’s en de wijze waarop door de website wordt genavigeerd) en op welke onderdelen daarvan de betrokkene klikt;</w:t>
      </w:r>
    </w:p>
    <w:p w14:paraId="3A786E5C" w14:textId="77777777" w:rsidR="00B9399C" w:rsidRPr="007D2604" w:rsidRDefault="00B9399C" w:rsidP="00B9399C">
      <w:pPr>
        <w:pStyle w:val="ListParagraph"/>
        <w:spacing w:after="0"/>
        <w:ind w:left="0"/>
        <w:rPr>
          <w:rFonts w:eastAsia="Times New Roman" w:cs="Times New Roman"/>
          <w:sz w:val="18"/>
          <w:szCs w:val="18"/>
          <w:lang w:eastAsia="nl-NL"/>
        </w:rPr>
      </w:pPr>
    </w:p>
    <w:p w14:paraId="392E89FA" w14:textId="77777777" w:rsidR="00B9399C" w:rsidRPr="007D2604" w:rsidRDefault="00B9399C" w:rsidP="00B9399C">
      <w:pPr>
        <w:pStyle w:val="ListParagraph"/>
        <w:spacing w:after="0"/>
        <w:ind w:left="0"/>
        <w:rPr>
          <w:rFonts w:eastAsia="Times New Roman" w:cs="Times New Roman"/>
          <w:sz w:val="18"/>
          <w:szCs w:val="18"/>
          <w:lang w:eastAsia="nl-NL"/>
        </w:rPr>
      </w:pPr>
    </w:p>
    <w:p w14:paraId="49700B65" w14:textId="77777777" w:rsidR="00B9399C" w:rsidRPr="007D2604" w:rsidRDefault="00B9399C" w:rsidP="00B9399C">
      <w:pPr>
        <w:pStyle w:val="ListParagraph"/>
        <w:numPr>
          <w:ilvl w:val="0"/>
          <w:numId w:val="11"/>
        </w:numPr>
        <w:spacing w:after="0"/>
        <w:ind w:left="425" w:hanging="425"/>
        <w:rPr>
          <w:b/>
          <w:sz w:val="18"/>
          <w:szCs w:val="18"/>
          <w:shd w:val="clear" w:color="auto" w:fill="FFFFFF"/>
        </w:rPr>
      </w:pPr>
      <w:r w:rsidRPr="007D2604">
        <w:rPr>
          <w:b/>
          <w:sz w:val="18"/>
          <w:szCs w:val="18"/>
          <w:shd w:val="clear" w:color="auto" w:fill="FFFFFF"/>
        </w:rPr>
        <w:t xml:space="preserve">Doeleinden verwerking </w:t>
      </w:r>
    </w:p>
    <w:p w14:paraId="6A71F7C8" w14:textId="77777777" w:rsidR="00B9399C" w:rsidRPr="007D2604" w:rsidRDefault="00B9399C" w:rsidP="00B9399C">
      <w:pPr>
        <w:spacing w:after="0"/>
        <w:ind w:left="425" w:hanging="425"/>
        <w:rPr>
          <w:sz w:val="18"/>
          <w:szCs w:val="18"/>
          <w:shd w:val="clear" w:color="auto" w:fill="FFFFFF"/>
        </w:rPr>
      </w:pPr>
      <w:bookmarkStart w:id="1" w:name="_Hlk123995582"/>
      <w:r w:rsidRPr="007D2604">
        <w:rPr>
          <w:rFonts w:cs="Times New Roman"/>
          <w:sz w:val="18"/>
          <w:szCs w:val="18"/>
          <w:shd w:val="clear" w:color="auto" w:fill="FFFFFF"/>
        </w:rPr>
        <w:t>Psychotherapiepraktijk Out of The Woods</w:t>
      </w:r>
      <w:r w:rsidRPr="007D2604">
        <w:rPr>
          <w:sz w:val="18"/>
          <w:szCs w:val="18"/>
          <w:shd w:val="clear" w:color="auto" w:fill="FFFFFF"/>
        </w:rPr>
        <w:t xml:space="preserve"> </w:t>
      </w:r>
      <w:bookmarkEnd w:id="1"/>
      <w:r w:rsidRPr="007D2604">
        <w:rPr>
          <w:sz w:val="18"/>
          <w:szCs w:val="18"/>
          <w:shd w:val="clear" w:color="auto" w:fill="FFFFFF"/>
        </w:rPr>
        <w:t>verwerkt persoonsgegevens voor de volgende doeleinden:</w:t>
      </w:r>
    </w:p>
    <w:p w14:paraId="313BA88C" w14:textId="77777777" w:rsidR="00B9399C" w:rsidRPr="007D2604" w:rsidRDefault="00B9399C" w:rsidP="00B9399C">
      <w:pPr>
        <w:pStyle w:val="ListParagraph"/>
        <w:numPr>
          <w:ilvl w:val="0"/>
          <w:numId w:val="15"/>
        </w:numPr>
        <w:spacing w:after="0"/>
        <w:ind w:left="426" w:hanging="426"/>
        <w:rPr>
          <w:sz w:val="18"/>
          <w:szCs w:val="18"/>
          <w:shd w:val="clear" w:color="auto" w:fill="FFFFFF"/>
        </w:rPr>
      </w:pPr>
      <w:r w:rsidRPr="007D2604">
        <w:rPr>
          <w:sz w:val="18"/>
          <w:szCs w:val="18"/>
          <w:shd w:val="clear" w:color="auto" w:fill="FFFFFF"/>
        </w:rPr>
        <w:t>het uitvoeren van een geneeskundige behandelovereenkomst en de declaratie voor verrichte werkzaamheden;</w:t>
      </w:r>
    </w:p>
    <w:p w14:paraId="58BDC41F" w14:textId="77777777" w:rsidR="00B9399C" w:rsidRPr="007D2604" w:rsidRDefault="00B9399C" w:rsidP="00B9399C">
      <w:pPr>
        <w:pStyle w:val="ListParagraph"/>
        <w:numPr>
          <w:ilvl w:val="0"/>
          <w:numId w:val="15"/>
        </w:numPr>
        <w:spacing w:after="0"/>
        <w:ind w:left="426" w:hanging="426"/>
        <w:rPr>
          <w:sz w:val="18"/>
          <w:szCs w:val="18"/>
          <w:shd w:val="clear" w:color="auto" w:fill="FFFFFF"/>
        </w:rPr>
      </w:pPr>
      <w:r w:rsidRPr="007D2604">
        <w:rPr>
          <w:sz w:val="18"/>
          <w:szCs w:val="18"/>
          <w:shd w:val="clear" w:color="auto" w:fill="FFFFFF"/>
        </w:rPr>
        <w:t xml:space="preserve">het onderhouden van contact, door uitnodigingen voor bijeenkomsten en informatie waar een betrokkene zelf om heeft gevraagd; </w:t>
      </w:r>
    </w:p>
    <w:p w14:paraId="0319BB1F" w14:textId="77777777" w:rsidR="00B9399C" w:rsidRPr="007D2604" w:rsidRDefault="00B9399C" w:rsidP="00B9399C">
      <w:pPr>
        <w:pStyle w:val="ListParagraph"/>
        <w:numPr>
          <w:ilvl w:val="0"/>
          <w:numId w:val="15"/>
        </w:numPr>
        <w:shd w:val="clear" w:color="auto" w:fill="FFFFFF"/>
        <w:spacing w:after="0" w:line="240" w:lineRule="auto"/>
        <w:ind w:left="426" w:hanging="426"/>
        <w:textAlignment w:val="baseline"/>
        <w:rPr>
          <w:rFonts w:cs="Times New Roman"/>
          <w:sz w:val="18"/>
          <w:szCs w:val="18"/>
          <w:shd w:val="clear" w:color="auto" w:fill="FFFFFF"/>
        </w:rPr>
      </w:pPr>
      <w:r w:rsidRPr="007D2604">
        <w:rPr>
          <w:sz w:val="18"/>
          <w:szCs w:val="18"/>
          <w:shd w:val="clear" w:color="auto" w:fill="FFFFFF"/>
        </w:rPr>
        <w:t xml:space="preserve">het verbeteren van de praktijkwebsite </w:t>
      </w:r>
      <w:r w:rsidRPr="007D2604">
        <w:rPr>
          <w:sz w:val="18"/>
          <w:szCs w:val="18"/>
        </w:rPr>
        <w:t>www.pt-outofthewoods.nl</w:t>
      </w:r>
      <w:r w:rsidRPr="007D2604">
        <w:rPr>
          <w:rFonts w:cs="Arial"/>
          <w:sz w:val="18"/>
          <w:szCs w:val="18"/>
          <w:shd w:val="clear" w:color="auto" w:fill="FFFFFF"/>
        </w:rPr>
        <w:t xml:space="preserve">; </w:t>
      </w:r>
      <w:r w:rsidRPr="007D2604">
        <w:rPr>
          <w:sz w:val="18"/>
          <w:szCs w:val="18"/>
          <w:shd w:val="clear" w:color="auto" w:fill="FFFFFF"/>
        </w:rPr>
        <w:t xml:space="preserve">  </w:t>
      </w:r>
    </w:p>
    <w:p w14:paraId="0D2C5048" w14:textId="77777777" w:rsidR="00B9399C" w:rsidRPr="007D2604" w:rsidRDefault="00B9399C" w:rsidP="00B9399C">
      <w:pPr>
        <w:pStyle w:val="ListParagraph"/>
        <w:numPr>
          <w:ilvl w:val="0"/>
          <w:numId w:val="15"/>
        </w:numPr>
        <w:spacing w:after="0"/>
        <w:ind w:left="426" w:hanging="426"/>
        <w:rPr>
          <w:rFonts w:cs="Times New Roman"/>
          <w:sz w:val="18"/>
          <w:szCs w:val="18"/>
          <w:shd w:val="clear" w:color="auto" w:fill="FFFFFF"/>
        </w:rPr>
      </w:pPr>
      <w:r w:rsidRPr="007D2604">
        <w:rPr>
          <w:sz w:val="18"/>
          <w:szCs w:val="18"/>
          <w:shd w:val="clear" w:color="auto" w:fill="FFFFFF"/>
        </w:rPr>
        <w:t>het bijhouden van gebruikersstatistieken. G</w:t>
      </w:r>
      <w:r w:rsidRPr="007D2604">
        <w:rPr>
          <w:rFonts w:eastAsia="Times New Roman" w:cs="Times New Roman"/>
          <w:iCs/>
          <w:sz w:val="18"/>
          <w:szCs w:val="18"/>
          <w:lang w:eastAsia="nl-NL"/>
        </w:rPr>
        <w:t>ebruikersstatistieken van de website voorzien in informatie over de aantallen bezoekers, de duur van het bezoek, welke delen van de website worden bekeken en het klikgedrag. Het gaat om generieke rapportages, die niet herleidbaar zijn tot individuele bezoekers;</w:t>
      </w:r>
    </w:p>
    <w:p w14:paraId="7810A097" w14:textId="77777777" w:rsidR="00B9399C" w:rsidRPr="007D2604" w:rsidRDefault="00B9399C" w:rsidP="00B9399C">
      <w:pPr>
        <w:pStyle w:val="ListParagraph"/>
        <w:spacing w:after="0"/>
        <w:ind w:left="426"/>
        <w:rPr>
          <w:rFonts w:cs="Times New Roman"/>
          <w:sz w:val="18"/>
          <w:szCs w:val="18"/>
          <w:shd w:val="clear" w:color="auto" w:fill="FFFFFF"/>
        </w:rPr>
      </w:pPr>
      <w:r w:rsidRPr="007D2604">
        <w:rPr>
          <w:rFonts w:eastAsia="Times New Roman" w:cs="Times New Roman"/>
          <w:iCs/>
          <w:sz w:val="18"/>
          <w:szCs w:val="18"/>
          <w:lang w:eastAsia="nl-NL"/>
        </w:rPr>
        <w:br/>
      </w:r>
    </w:p>
    <w:p w14:paraId="30EDA7CD" w14:textId="77777777" w:rsidR="00B9399C" w:rsidRPr="007D2604" w:rsidRDefault="00B9399C" w:rsidP="00B9399C">
      <w:pPr>
        <w:pStyle w:val="ListParagraph"/>
        <w:numPr>
          <w:ilvl w:val="0"/>
          <w:numId w:val="11"/>
        </w:numPr>
        <w:shd w:val="clear" w:color="auto" w:fill="FFFFFF"/>
        <w:spacing w:after="0" w:line="240" w:lineRule="auto"/>
        <w:ind w:left="426" w:hanging="426"/>
        <w:rPr>
          <w:rFonts w:eastAsia="Times New Roman" w:cs="Times New Roman"/>
          <w:b/>
          <w:sz w:val="18"/>
          <w:szCs w:val="18"/>
          <w:lang w:eastAsia="nl-NL"/>
        </w:rPr>
      </w:pPr>
      <w:r w:rsidRPr="007D2604">
        <w:rPr>
          <w:rFonts w:eastAsia="Times New Roman" w:cs="Times New Roman"/>
          <w:b/>
          <w:sz w:val="18"/>
          <w:szCs w:val="18"/>
          <w:lang w:eastAsia="nl-NL"/>
        </w:rPr>
        <w:t>Rechtsgrond</w:t>
      </w:r>
    </w:p>
    <w:p w14:paraId="284B1DD8" w14:textId="77777777" w:rsidR="00B9399C" w:rsidRPr="007D2604" w:rsidRDefault="00B9399C" w:rsidP="00B9399C">
      <w:pPr>
        <w:shd w:val="clear" w:color="auto" w:fill="FFFFFF"/>
        <w:spacing w:after="0" w:line="240" w:lineRule="auto"/>
        <w:textAlignment w:val="baseline"/>
        <w:rPr>
          <w:rFonts w:eastAsia="Times New Roman" w:cs="Times New Roman"/>
          <w:sz w:val="18"/>
          <w:szCs w:val="18"/>
          <w:lang w:eastAsia="nl-NL"/>
        </w:rPr>
      </w:pPr>
      <w:r w:rsidRPr="007D2604">
        <w:rPr>
          <w:rFonts w:cs="Times New Roman"/>
          <w:sz w:val="18"/>
          <w:szCs w:val="18"/>
          <w:shd w:val="clear" w:color="auto" w:fill="FFFFFF"/>
        </w:rPr>
        <w:t>Psychotherapiepraktijk Out of The Woods</w:t>
      </w:r>
      <w:r w:rsidRPr="007D2604">
        <w:rPr>
          <w:rFonts w:eastAsia="Times New Roman" w:cs="Times New Roman"/>
          <w:sz w:val="18"/>
          <w:szCs w:val="18"/>
          <w:lang w:eastAsia="nl-NL"/>
        </w:rPr>
        <w:t xml:space="preserve"> verwerkt persoonsgegevens op basis van één van de volgende rechtsgronden:</w:t>
      </w:r>
    </w:p>
    <w:p w14:paraId="64C4AE0D" w14:textId="77777777" w:rsidR="00B9399C" w:rsidRPr="007D2604" w:rsidRDefault="00B9399C" w:rsidP="00B9399C">
      <w:pPr>
        <w:pStyle w:val="ListParagraph"/>
        <w:numPr>
          <w:ilvl w:val="0"/>
          <w:numId w:val="14"/>
        </w:numPr>
        <w:shd w:val="clear" w:color="auto" w:fill="FFFFFF"/>
        <w:spacing w:after="0" w:line="240" w:lineRule="auto"/>
        <w:ind w:left="284" w:hanging="284"/>
        <w:textAlignment w:val="baseline"/>
        <w:rPr>
          <w:rFonts w:eastAsia="Times New Roman" w:cs="Times New Roman"/>
          <w:sz w:val="18"/>
          <w:szCs w:val="18"/>
          <w:lang w:eastAsia="nl-NL"/>
        </w:rPr>
      </w:pPr>
      <w:r w:rsidRPr="007D2604">
        <w:rPr>
          <w:sz w:val="18"/>
          <w:szCs w:val="18"/>
          <w:shd w:val="clear" w:color="auto" w:fill="FFFFFF"/>
        </w:rPr>
        <w:t>toestemming van de betrokkene. Deze toestemming kan altijd weer worden ingetrokken,</w:t>
      </w:r>
      <w:r w:rsidRPr="007D2604">
        <w:rPr>
          <w:sz w:val="18"/>
          <w:szCs w:val="18"/>
        </w:rPr>
        <w:t xml:space="preserve"> zonder dat dit afbreuk doet aan de rechtmatigheid van de verwerking op basis van de toestemming vóór de intrekking;</w:t>
      </w:r>
    </w:p>
    <w:p w14:paraId="6856069B" w14:textId="77777777" w:rsidR="00B9399C" w:rsidRPr="007D2604" w:rsidRDefault="00B9399C" w:rsidP="00B9399C">
      <w:pPr>
        <w:pStyle w:val="ListParagraph"/>
        <w:numPr>
          <w:ilvl w:val="0"/>
          <w:numId w:val="14"/>
        </w:numPr>
        <w:shd w:val="clear" w:color="auto" w:fill="FFFFFF"/>
        <w:spacing w:after="0" w:line="240" w:lineRule="auto"/>
        <w:ind w:left="284" w:hanging="284"/>
        <w:textAlignment w:val="baseline"/>
        <w:rPr>
          <w:rFonts w:eastAsia="Times New Roman" w:cs="Times New Roman"/>
          <w:sz w:val="18"/>
          <w:szCs w:val="18"/>
          <w:lang w:eastAsia="nl-NL"/>
        </w:rPr>
      </w:pPr>
      <w:r w:rsidRPr="007D2604">
        <w:rPr>
          <w:sz w:val="18"/>
          <w:szCs w:val="18"/>
          <w:shd w:val="clear" w:color="auto" w:fill="FFFFFF"/>
        </w:rPr>
        <w:lastRenderedPageBreak/>
        <w:t>uitvoering van -of met het oog op- het sluiten van een geneeskundige behandelovereenkomst, waaronder ook het declareren aan derden, zoals de zorgverzekeringsmaatschappij e.d.;</w:t>
      </w:r>
    </w:p>
    <w:p w14:paraId="47485900" w14:textId="77777777" w:rsidR="00B9399C" w:rsidRPr="007D2604" w:rsidRDefault="00B9399C" w:rsidP="00B9399C">
      <w:pPr>
        <w:pStyle w:val="ListParagraph"/>
        <w:numPr>
          <w:ilvl w:val="0"/>
          <w:numId w:val="14"/>
        </w:numPr>
        <w:shd w:val="clear" w:color="auto" w:fill="FFFFFF"/>
        <w:spacing w:after="0" w:line="240" w:lineRule="auto"/>
        <w:ind w:left="284" w:hanging="284"/>
        <w:textAlignment w:val="baseline"/>
        <w:rPr>
          <w:rFonts w:eastAsia="Times New Roman" w:cs="Times New Roman"/>
          <w:sz w:val="18"/>
          <w:szCs w:val="18"/>
          <w:lang w:eastAsia="nl-NL"/>
        </w:rPr>
      </w:pPr>
      <w:r w:rsidRPr="007D2604">
        <w:rPr>
          <w:sz w:val="18"/>
          <w:szCs w:val="18"/>
          <w:shd w:val="clear" w:color="auto" w:fill="FFFFFF"/>
        </w:rPr>
        <w:t>een wettelijke verplichting, zoals bijvoorbeeld de verplichting om een medisch dossier bij te houden of het BSN te registreren;</w:t>
      </w:r>
    </w:p>
    <w:p w14:paraId="3D8B3608" w14:textId="77777777" w:rsidR="00B9399C" w:rsidRPr="007D2604" w:rsidRDefault="00B9399C" w:rsidP="00B9399C">
      <w:pPr>
        <w:pStyle w:val="ListParagraph"/>
        <w:numPr>
          <w:ilvl w:val="0"/>
          <w:numId w:val="14"/>
        </w:numPr>
        <w:shd w:val="clear" w:color="auto" w:fill="FFFFFF"/>
        <w:spacing w:after="0" w:line="240" w:lineRule="auto"/>
        <w:ind w:left="284" w:hanging="284"/>
        <w:textAlignment w:val="baseline"/>
        <w:rPr>
          <w:rFonts w:eastAsia="Times New Roman" w:cs="Times New Roman"/>
          <w:sz w:val="18"/>
          <w:szCs w:val="18"/>
          <w:lang w:eastAsia="nl-NL"/>
        </w:rPr>
      </w:pPr>
      <w:r w:rsidRPr="007D2604">
        <w:rPr>
          <w:sz w:val="18"/>
          <w:szCs w:val="18"/>
          <w:shd w:val="clear" w:color="auto" w:fill="FFFFFF"/>
        </w:rPr>
        <w:t>een gerechtvaardigd belang, zoals het gebruik van contactgegevens voor het uitnodigen voor een bijeenkomst.</w:t>
      </w:r>
    </w:p>
    <w:p w14:paraId="20A4B35D" w14:textId="77777777" w:rsidR="00B9399C" w:rsidRPr="007D2604" w:rsidRDefault="00B9399C" w:rsidP="00B9399C">
      <w:pPr>
        <w:shd w:val="clear" w:color="auto" w:fill="FFFFFF"/>
        <w:spacing w:after="0" w:line="240" w:lineRule="auto"/>
        <w:textAlignment w:val="baseline"/>
        <w:rPr>
          <w:rFonts w:eastAsia="Times New Roman" w:cs="Times New Roman"/>
          <w:sz w:val="18"/>
          <w:szCs w:val="18"/>
          <w:lang w:eastAsia="nl-NL"/>
        </w:rPr>
      </w:pPr>
    </w:p>
    <w:p w14:paraId="6981C42F" w14:textId="77777777" w:rsidR="00B9399C" w:rsidRPr="007D2604" w:rsidRDefault="00B9399C" w:rsidP="00B9399C">
      <w:pPr>
        <w:pStyle w:val="ListParagraph"/>
        <w:numPr>
          <w:ilvl w:val="0"/>
          <w:numId w:val="11"/>
        </w:numPr>
        <w:shd w:val="clear" w:color="auto" w:fill="FFFFFF"/>
        <w:spacing w:after="0" w:line="240" w:lineRule="auto"/>
        <w:ind w:left="567" w:hanging="567"/>
        <w:textAlignment w:val="baseline"/>
        <w:rPr>
          <w:rFonts w:eastAsia="Times New Roman" w:cs="Times New Roman"/>
          <w:b/>
          <w:sz w:val="18"/>
          <w:szCs w:val="18"/>
          <w:lang w:eastAsia="nl-NL"/>
        </w:rPr>
      </w:pPr>
      <w:r w:rsidRPr="007D2604">
        <w:rPr>
          <w:rFonts w:eastAsia="Times New Roman" w:cs="Times New Roman"/>
          <w:b/>
          <w:sz w:val="18"/>
          <w:szCs w:val="18"/>
          <w:lang w:eastAsia="nl-NL"/>
        </w:rPr>
        <w:t>Verwerkers</w:t>
      </w:r>
    </w:p>
    <w:p w14:paraId="32503144" w14:textId="77777777" w:rsidR="00B9399C" w:rsidRPr="007D2604" w:rsidRDefault="00B9399C" w:rsidP="00B9399C">
      <w:pPr>
        <w:pStyle w:val="ListParagraph"/>
        <w:spacing w:after="0"/>
        <w:ind w:left="0"/>
        <w:rPr>
          <w:rStyle w:val="Emphasis"/>
          <w:sz w:val="18"/>
          <w:szCs w:val="18"/>
          <w:shd w:val="clear" w:color="auto" w:fill="FFFFFF"/>
        </w:rPr>
      </w:pPr>
      <w:r w:rsidRPr="007D2604">
        <w:rPr>
          <w:rFonts w:cs="Times New Roman"/>
          <w:sz w:val="18"/>
          <w:szCs w:val="18"/>
          <w:shd w:val="clear" w:color="auto" w:fill="FFFFFF"/>
        </w:rPr>
        <w:t>Psychotherapiepraktijk Out of The Woods</w:t>
      </w:r>
      <w:r w:rsidRPr="007D2604">
        <w:rPr>
          <w:sz w:val="18"/>
          <w:szCs w:val="18"/>
          <w:shd w:val="clear" w:color="auto" w:fill="FFFFFF"/>
        </w:rPr>
        <w:t xml:space="preserve"> kan voor het verwerken van persoonsgegevens dienstverleners (verwerkers) inschakelen die uitsluitend volgens instructies van </w:t>
      </w:r>
      <w:r w:rsidRPr="007D2604">
        <w:rPr>
          <w:rFonts w:cs="Times New Roman"/>
          <w:sz w:val="18"/>
          <w:szCs w:val="18"/>
          <w:shd w:val="clear" w:color="auto" w:fill="FFFFFF"/>
        </w:rPr>
        <w:t>Psychotherapiepraktijk Out of The Woods</w:t>
      </w:r>
      <w:r w:rsidRPr="007D2604">
        <w:rPr>
          <w:sz w:val="18"/>
          <w:szCs w:val="18"/>
          <w:shd w:val="clear" w:color="auto" w:fill="FFFFFF"/>
        </w:rPr>
        <w:t xml:space="preserve"> persoonsgegevens verwerken. </w:t>
      </w:r>
      <w:r w:rsidRPr="007D2604">
        <w:rPr>
          <w:rFonts w:cs="Times New Roman"/>
          <w:sz w:val="18"/>
          <w:szCs w:val="18"/>
          <w:shd w:val="clear" w:color="auto" w:fill="FFFFFF"/>
        </w:rPr>
        <w:t>Psychotherapiepraktijk Out of The Woods</w:t>
      </w:r>
      <w:r w:rsidRPr="007D2604">
        <w:rPr>
          <w:sz w:val="18"/>
          <w:szCs w:val="18"/>
          <w:shd w:val="clear" w:color="auto" w:fill="FFFFFF"/>
        </w:rPr>
        <w:t xml:space="preserve"> sluit met verwerkers een verwerkersovereenkomst die voldoet aan de eisen die de Algemene verordening gegevensbescherming (</w:t>
      </w:r>
      <w:proofErr w:type="spellStart"/>
      <w:r w:rsidRPr="007D2604">
        <w:rPr>
          <w:sz w:val="18"/>
          <w:szCs w:val="18"/>
          <w:shd w:val="clear" w:color="auto" w:fill="FFFFFF"/>
        </w:rPr>
        <w:t>Avg</w:t>
      </w:r>
      <w:proofErr w:type="spellEnd"/>
      <w:r w:rsidRPr="007D2604">
        <w:rPr>
          <w:sz w:val="18"/>
          <w:szCs w:val="18"/>
          <w:shd w:val="clear" w:color="auto" w:fill="FFFFFF"/>
        </w:rPr>
        <w:t xml:space="preserve">) daaraan stelt. </w:t>
      </w:r>
    </w:p>
    <w:p w14:paraId="497ED0A6" w14:textId="77777777" w:rsidR="00B9399C" w:rsidRPr="007D2604" w:rsidRDefault="00B9399C" w:rsidP="00B9399C">
      <w:pPr>
        <w:pStyle w:val="ListParagraph"/>
        <w:spacing w:after="0"/>
        <w:ind w:left="0"/>
        <w:rPr>
          <w:rFonts w:eastAsia="Times New Roman" w:cs="Times New Roman"/>
          <w:sz w:val="18"/>
          <w:szCs w:val="18"/>
          <w:lang w:eastAsia="nl-NL"/>
        </w:rPr>
      </w:pPr>
    </w:p>
    <w:p w14:paraId="21174D11" w14:textId="77777777" w:rsidR="00B9399C" w:rsidRPr="007D2604" w:rsidRDefault="00B9399C" w:rsidP="00B9399C">
      <w:pPr>
        <w:pStyle w:val="ListParagraph"/>
        <w:numPr>
          <w:ilvl w:val="0"/>
          <w:numId w:val="11"/>
        </w:numPr>
        <w:shd w:val="clear" w:color="auto" w:fill="FFFFFF"/>
        <w:spacing w:after="0" w:line="240" w:lineRule="auto"/>
        <w:ind w:left="567" w:hanging="567"/>
        <w:textAlignment w:val="baseline"/>
        <w:rPr>
          <w:rFonts w:eastAsia="Times New Roman" w:cs="Times New Roman"/>
          <w:b/>
          <w:sz w:val="18"/>
          <w:szCs w:val="18"/>
          <w:lang w:eastAsia="nl-NL"/>
        </w:rPr>
      </w:pPr>
      <w:r w:rsidRPr="007D2604">
        <w:rPr>
          <w:rFonts w:eastAsia="Times New Roman" w:cs="Times New Roman"/>
          <w:b/>
          <w:sz w:val="18"/>
          <w:szCs w:val="18"/>
          <w:lang w:eastAsia="nl-NL"/>
        </w:rPr>
        <w:t>Persoonsgegevens delen met derden</w:t>
      </w:r>
    </w:p>
    <w:p w14:paraId="15F45A13" w14:textId="77777777" w:rsidR="00B9399C" w:rsidRPr="007D2604" w:rsidRDefault="00B9399C" w:rsidP="00B9399C">
      <w:pPr>
        <w:pStyle w:val="ListParagraph"/>
        <w:spacing w:after="0"/>
        <w:ind w:left="0"/>
        <w:rPr>
          <w:sz w:val="18"/>
          <w:szCs w:val="18"/>
          <w:shd w:val="clear" w:color="auto" w:fill="FFFFFF"/>
        </w:rPr>
      </w:pPr>
      <w:r w:rsidRPr="007D2604">
        <w:rPr>
          <w:rFonts w:cs="Times New Roman"/>
          <w:sz w:val="18"/>
          <w:szCs w:val="18"/>
          <w:shd w:val="clear" w:color="auto" w:fill="FFFFFF"/>
        </w:rPr>
        <w:t>Psychotherapiepraktijk Out of The Woods</w:t>
      </w:r>
      <w:r w:rsidRPr="007D2604">
        <w:rPr>
          <w:sz w:val="18"/>
          <w:szCs w:val="18"/>
          <w:shd w:val="clear" w:color="auto" w:fill="FFFFFF"/>
        </w:rPr>
        <w:t xml:space="preserve"> deelt persoonsgegevens met derden, als dat in het kader van de behandeling (bijvoorbeeld een verwijzing) is aangewezen of voor het voldoen aan een wettelijke verplichting nodig is. </w:t>
      </w:r>
      <w:r w:rsidRPr="007D2604">
        <w:rPr>
          <w:rFonts w:cs="Times New Roman"/>
          <w:sz w:val="18"/>
          <w:szCs w:val="18"/>
          <w:shd w:val="clear" w:color="auto" w:fill="FFFFFF"/>
        </w:rPr>
        <w:t>Psychotherapiepraktijk Out of The Woods</w:t>
      </w:r>
      <w:r w:rsidRPr="007D2604">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A3036A9" w14:textId="77777777" w:rsidR="00B9399C" w:rsidRPr="007D2604" w:rsidRDefault="00B9399C" w:rsidP="00B9399C">
      <w:pPr>
        <w:pStyle w:val="ListParagraph"/>
        <w:spacing w:after="0"/>
        <w:ind w:left="0"/>
        <w:rPr>
          <w:sz w:val="18"/>
          <w:szCs w:val="18"/>
          <w:shd w:val="clear" w:color="auto" w:fill="FFFFFF"/>
        </w:rPr>
      </w:pPr>
    </w:p>
    <w:p w14:paraId="06ADCE3C" w14:textId="77777777" w:rsidR="00B9399C" w:rsidRPr="007D2604" w:rsidRDefault="00B9399C" w:rsidP="00B9399C">
      <w:pPr>
        <w:pStyle w:val="ListParagraph"/>
        <w:numPr>
          <w:ilvl w:val="0"/>
          <w:numId w:val="11"/>
        </w:numPr>
        <w:shd w:val="clear" w:color="auto" w:fill="FFFFFF"/>
        <w:spacing w:after="0" w:line="240" w:lineRule="auto"/>
        <w:ind w:left="567" w:hanging="567"/>
        <w:textAlignment w:val="baseline"/>
        <w:rPr>
          <w:rFonts w:eastAsia="Times New Roman" w:cs="Times New Roman"/>
          <w:b/>
          <w:sz w:val="18"/>
          <w:szCs w:val="18"/>
          <w:lang w:eastAsia="nl-NL"/>
        </w:rPr>
      </w:pPr>
      <w:r w:rsidRPr="007D2604">
        <w:rPr>
          <w:rFonts w:eastAsia="Times New Roman" w:cs="Times New Roman"/>
          <w:b/>
          <w:sz w:val="18"/>
          <w:szCs w:val="18"/>
          <w:lang w:eastAsia="nl-NL"/>
        </w:rPr>
        <w:t xml:space="preserve">Doorgifte buiten de EER </w:t>
      </w:r>
    </w:p>
    <w:p w14:paraId="54CD894B" w14:textId="77777777" w:rsidR="00B9399C" w:rsidRPr="007D2604" w:rsidRDefault="00B9399C" w:rsidP="00B9399C">
      <w:pPr>
        <w:shd w:val="clear" w:color="auto" w:fill="FFFFFF"/>
        <w:spacing w:after="0" w:line="240" w:lineRule="auto"/>
        <w:textAlignment w:val="baseline"/>
        <w:rPr>
          <w:rFonts w:eastAsia="Times New Roman" w:cs="Times New Roman"/>
          <w:b/>
          <w:sz w:val="18"/>
          <w:szCs w:val="18"/>
          <w:lang w:eastAsia="nl-NL"/>
        </w:rPr>
      </w:pPr>
      <w:r w:rsidRPr="007D2604">
        <w:rPr>
          <w:rFonts w:cs="Times New Roman"/>
          <w:sz w:val="18"/>
          <w:szCs w:val="18"/>
          <w:shd w:val="clear" w:color="auto" w:fill="FFFFFF"/>
        </w:rPr>
        <w:t>Psychotherapiepraktijk Out of The Woods</w:t>
      </w:r>
      <w:r w:rsidRPr="007D2604">
        <w:rPr>
          <w:sz w:val="18"/>
          <w:szCs w:val="18"/>
        </w:rPr>
        <w:t xml:space="preserve"> geeft in beginsel geen persoonsgegevens door aan landen buiten de Europese Economische Ruimte (EER). Indien dit toch noodzakelijk mocht zijn, draagt </w:t>
      </w:r>
      <w:r w:rsidRPr="007D2604">
        <w:rPr>
          <w:rFonts w:cs="Times New Roman"/>
          <w:sz w:val="18"/>
          <w:szCs w:val="18"/>
          <w:shd w:val="clear" w:color="auto" w:fill="FFFFFF"/>
        </w:rPr>
        <w:t>Psychotherapiepraktijk Out of The Woods</w:t>
      </w:r>
      <w:r w:rsidRPr="007D2604">
        <w:rPr>
          <w:sz w:val="18"/>
          <w:szCs w:val="18"/>
        </w:rPr>
        <w:t xml:space="preserve"> 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rsidRPr="007D2604">
        <w:rPr>
          <w:sz w:val="18"/>
          <w:szCs w:val="18"/>
        </w:rPr>
        <w:t>Avg</w:t>
      </w:r>
      <w:proofErr w:type="spellEnd"/>
      <w:r w:rsidRPr="007D2604">
        <w:rPr>
          <w:sz w:val="18"/>
          <w:szCs w:val="18"/>
        </w:rPr>
        <w:t xml:space="preserve">). </w:t>
      </w:r>
    </w:p>
    <w:p w14:paraId="6C18F69B" w14:textId="77777777" w:rsidR="00B9399C" w:rsidRPr="007D2604" w:rsidRDefault="00B9399C" w:rsidP="00B9399C">
      <w:pPr>
        <w:pStyle w:val="ListParagraph"/>
        <w:shd w:val="clear" w:color="auto" w:fill="FFFFFF"/>
        <w:spacing w:after="0" w:line="240" w:lineRule="auto"/>
        <w:ind w:left="567"/>
        <w:textAlignment w:val="baseline"/>
        <w:rPr>
          <w:rFonts w:eastAsia="Times New Roman" w:cs="Times New Roman"/>
          <w:b/>
          <w:sz w:val="18"/>
          <w:szCs w:val="18"/>
          <w:lang w:eastAsia="nl-NL"/>
        </w:rPr>
      </w:pPr>
    </w:p>
    <w:p w14:paraId="14B99BE3" w14:textId="77777777" w:rsidR="00B9399C" w:rsidRPr="007D2604" w:rsidRDefault="00B9399C" w:rsidP="00B9399C">
      <w:pPr>
        <w:pStyle w:val="ListParagraph"/>
        <w:numPr>
          <w:ilvl w:val="0"/>
          <w:numId w:val="11"/>
        </w:numPr>
        <w:shd w:val="clear" w:color="auto" w:fill="FFFFFF"/>
        <w:spacing w:after="0" w:line="240" w:lineRule="auto"/>
        <w:ind w:left="567" w:hanging="567"/>
        <w:textAlignment w:val="baseline"/>
        <w:rPr>
          <w:rFonts w:eastAsia="Times New Roman" w:cs="Times New Roman"/>
          <w:b/>
          <w:sz w:val="18"/>
          <w:szCs w:val="18"/>
          <w:lang w:eastAsia="nl-NL"/>
        </w:rPr>
      </w:pPr>
      <w:r w:rsidRPr="007D2604">
        <w:rPr>
          <w:rFonts w:eastAsia="Times New Roman" w:cs="Times New Roman"/>
          <w:b/>
          <w:sz w:val="18"/>
          <w:szCs w:val="18"/>
          <w:lang w:eastAsia="nl-NL"/>
        </w:rPr>
        <w:t>Bewaren van gegevens</w:t>
      </w:r>
    </w:p>
    <w:p w14:paraId="2F9E0571" w14:textId="77777777" w:rsidR="00B9399C" w:rsidRPr="007D2604" w:rsidRDefault="00B9399C" w:rsidP="00B9399C">
      <w:pPr>
        <w:shd w:val="clear" w:color="auto" w:fill="FFFFFF"/>
        <w:spacing w:after="0" w:line="240" w:lineRule="auto"/>
        <w:textAlignment w:val="baseline"/>
        <w:rPr>
          <w:rFonts w:eastAsia="Times New Roman" w:cs="Times New Roman"/>
          <w:sz w:val="18"/>
          <w:szCs w:val="18"/>
          <w:lang w:eastAsia="nl-NL"/>
        </w:rPr>
      </w:pPr>
      <w:r w:rsidRPr="007D2604">
        <w:rPr>
          <w:rFonts w:cs="Times New Roman"/>
          <w:sz w:val="18"/>
          <w:szCs w:val="18"/>
          <w:shd w:val="clear" w:color="auto" w:fill="FFFFFF"/>
        </w:rPr>
        <w:t>Psychotherapiepraktijk Out of The Woods</w:t>
      </w:r>
      <w:r w:rsidRPr="007D2604">
        <w:rPr>
          <w:rFonts w:eastAsia="Times New Roman" w:cs="Times New Roman"/>
          <w:sz w:val="18"/>
          <w:szCs w:val="18"/>
          <w:lang w:eastAsia="nl-NL"/>
        </w:rPr>
        <w:t xml:space="preserve"> bewaart persoonsgegevens niet langer dan nodig is. </w:t>
      </w:r>
      <w:r w:rsidRPr="007D2604">
        <w:rPr>
          <w:rFonts w:cs="Times New Roman"/>
          <w:sz w:val="18"/>
          <w:szCs w:val="18"/>
          <w:shd w:val="clear" w:color="auto" w:fill="FFFFFF"/>
        </w:rPr>
        <w:t>Psychotherapiepraktijk Out of The Woods</w:t>
      </w:r>
      <w:r w:rsidRPr="007D2604">
        <w:rPr>
          <w:rFonts w:eastAsia="Times New Roman" w:cs="Times New Roman"/>
          <w:sz w:val="18"/>
          <w:szCs w:val="18"/>
          <w:lang w:eastAsia="nl-NL"/>
        </w:rPr>
        <w:t xml:space="preserve"> hanteert in beginsel de volgende bewaartermijnen:</w:t>
      </w:r>
    </w:p>
    <w:p w14:paraId="5C439FCF" w14:textId="77777777" w:rsidR="00B9399C" w:rsidRPr="007D2604" w:rsidRDefault="00B9399C" w:rsidP="00B9399C">
      <w:pPr>
        <w:numPr>
          <w:ilvl w:val="0"/>
          <w:numId w:val="16"/>
        </w:numPr>
        <w:shd w:val="clear" w:color="auto" w:fill="FFFFFF"/>
        <w:spacing w:after="0" w:line="240" w:lineRule="auto"/>
        <w:ind w:left="426" w:hanging="426"/>
        <w:rPr>
          <w:rFonts w:eastAsia="Times New Roman" w:cs="Times New Roman"/>
          <w:sz w:val="18"/>
          <w:szCs w:val="18"/>
          <w:lang w:eastAsia="nl-NL"/>
        </w:rPr>
      </w:pPr>
      <w:r w:rsidRPr="007D2604">
        <w:rPr>
          <w:rFonts w:eastAsia="Times New Roman" w:cs="Times New Roman"/>
          <w:sz w:val="18"/>
          <w:szCs w:val="18"/>
          <w:lang w:eastAsia="nl-NL"/>
        </w:rPr>
        <w:t xml:space="preserve">medische gegevens: ten minste 20 jaar na het einde van de behandelovereenkomst; </w:t>
      </w:r>
    </w:p>
    <w:p w14:paraId="2956A749" w14:textId="77777777" w:rsidR="00B9399C" w:rsidRPr="007D2604" w:rsidRDefault="00B9399C" w:rsidP="00B9399C">
      <w:pPr>
        <w:numPr>
          <w:ilvl w:val="0"/>
          <w:numId w:val="16"/>
        </w:numPr>
        <w:shd w:val="clear" w:color="auto" w:fill="FFFFFF"/>
        <w:spacing w:after="0" w:line="240" w:lineRule="auto"/>
        <w:ind w:left="426" w:hanging="426"/>
        <w:rPr>
          <w:rFonts w:eastAsia="Times New Roman" w:cs="Times New Roman"/>
          <w:sz w:val="18"/>
          <w:szCs w:val="18"/>
          <w:lang w:eastAsia="nl-NL"/>
        </w:rPr>
      </w:pPr>
      <w:r w:rsidRPr="007D2604">
        <w:rPr>
          <w:rFonts w:eastAsia="Times New Roman" w:cs="Times New Roman"/>
          <w:sz w:val="18"/>
          <w:szCs w:val="18"/>
          <w:lang w:eastAsia="nl-NL"/>
        </w:rPr>
        <w:t xml:space="preserve">(financieel-)administratieve gegevens: 7 jaar na vastlegging van de gegevens; </w:t>
      </w:r>
    </w:p>
    <w:p w14:paraId="66BFE6C7" w14:textId="77777777" w:rsidR="007D2604" w:rsidRPr="007D2604" w:rsidRDefault="00B9399C" w:rsidP="00B9399C">
      <w:pPr>
        <w:numPr>
          <w:ilvl w:val="0"/>
          <w:numId w:val="16"/>
        </w:numPr>
        <w:shd w:val="clear" w:color="auto" w:fill="FFFFFF"/>
        <w:spacing w:after="0" w:line="240" w:lineRule="auto"/>
        <w:ind w:left="426" w:hanging="426"/>
        <w:rPr>
          <w:rFonts w:eastAsia="Times New Roman" w:cs="Times New Roman"/>
          <w:sz w:val="18"/>
          <w:szCs w:val="18"/>
          <w:lang w:eastAsia="nl-NL"/>
        </w:rPr>
      </w:pPr>
      <w:r w:rsidRPr="007D2604">
        <w:rPr>
          <w:rFonts w:eastAsia="Times New Roman" w:cs="Times New Roman"/>
          <w:sz w:val="18"/>
          <w:szCs w:val="18"/>
          <w:lang w:eastAsia="nl-NL"/>
        </w:rPr>
        <w:t xml:space="preserve">gegevens van medewerkers en zzp’ers, anders dan (financieel-)administratieve gegevens:        </w:t>
      </w:r>
    </w:p>
    <w:p w14:paraId="7C5C6240" w14:textId="24FF0718" w:rsidR="00B9399C" w:rsidRPr="007D2604" w:rsidRDefault="00B9399C" w:rsidP="007D2604">
      <w:pPr>
        <w:shd w:val="clear" w:color="auto" w:fill="FFFFFF"/>
        <w:spacing w:after="0" w:line="240" w:lineRule="auto"/>
        <w:ind w:left="426"/>
        <w:rPr>
          <w:rFonts w:eastAsia="Times New Roman" w:cs="Times New Roman"/>
          <w:sz w:val="18"/>
          <w:szCs w:val="18"/>
          <w:lang w:eastAsia="nl-NL"/>
        </w:rPr>
      </w:pPr>
      <w:r w:rsidRPr="007D2604">
        <w:rPr>
          <w:rFonts w:eastAsia="Times New Roman" w:cs="Times New Roman"/>
          <w:sz w:val="18"/>
          <w:szCs w:val="18"/>
          <w:lang w:eastAsia="nl-NL"/>
        </w:rPr>
        <w:t xml:space="preserve">5 jaar na uitdiensttreding respectievelijk na het einde van de overeenkomst van opdracht; </w:t>
      </w:r>
    </w:p>
    <w:p w14:paraId="7F321D11" w14:textId="77777777" w:rsidR="00B9399C" w:rsidRPr="007D2604" w:rsidRDefault="00B9399C" w:rsidP="00B9399C">
      <w:pPr>
        <w:numPr>
          <w:ilvl w:val="0"/>
          <w:numId w:val="16"/>
        </w:numPr>
        <w:shd w:val="clear" w:color="auto" w:fill="FFFFFF"/>
        <w:spacing w:after="0" w:line="240" w:lineRule="auto"/>
        <w:ind w:left="426" w:hanging="426"/>
        <w:rPr>
          <w:rFonts w:eastAsia="Times New Roman" w:cs="Times New Roman"/>
          <w:sz w:val="18"/>
          <w:szCs w:val="18"/>
          <w:lang w:eastAsia="nl-NL"/>
        </w:rPr>
      </w:pPr>
      <w:r w:rsidRPr="007D2604">
        <w:rPr>
          <w:rFonts w:eastAsia="Times New Roman" w:cs="Times New Roman"/>
          <w:sz w:val="18"/>
          <w:szCs w:val="18"/>
          <w:lang w:eastAsia="nl-NL"/>
        </w:rPr>
        <w:t xml:space="preserve">gegevens van sollicitanten: 6 maanden na afronding van de sollicitatieprocedure; </w:t>
      </w:r>
    </w:p>
    <w:p w14:paraId="40922410" w14:textId="77777777" w:rsidR="00B9399C" w:rsidRPr="007D2604" w:rsidRDefault="00B9399C" w:rsidP="00B9399C">
      <w:pPr>
        <w:numPr>
          <w:ilvl w:val="0"/>
          <w:numId w:val="16"/>
        </w:numPr>
        <w:shd w:val="clear" w:color="auto" w:fill="FFFFFF"/>
        <w:spacing w:after="0" w:line="240" w:lineRule="auto"/>
        <w:ind w:left="426" w:hanging="426"/>
        <w:contextualSpacing/>
        <w:textAlignment w:val="baseline"/>
        <w:rPr>
          <w:rFonts w:cs="Arial"/>
          <w:sz w:val="18"/>
          <w:szCs w:val="18"/>
          <w:shd w:val="clear" w:color="auto" w:fill="FFFFFF"/>
        </w:rPr>
      </w:pPr>
      <w:r w:rsidRPr="007D2604">
        <w:rPr>
          <w:rFonts w:cs="Arial"/>
          <w:sz w:val="18"/>
          <w:szCs w:val="18"/>
          <w:shd w:val="clear" w:color="auto" w:fill="FFFFFF"/>
        </w:rPr>
        <w:t>bezoekers van de website: 5 jaar na het laatste bezoek aan de website, tenzij eerder bezwaar wordt gemaakt in welk geval tot vernietiging zal worden overgegaan.</w:t>
      </w:r>
    </w:p>
    <w:p w14:paraId="417E62A3" w14:textId="77777777" w:rsidR="00B9399C" w:rsidRPr="007D2604" w:rsidRDefault="00B9399C" w:rsidP="00B9399C">
      <w:pPr>
        <w:shd w:val="clear" w:color="auto" w:fill="FFFFFF"/>
        <w:spacing w:after="0" w:line="240" w:lineRule="auto"/>
        <w:rPr>
          <w:rFonts w:eastAsia="Times New Roman" w:cs="Times New Roman"/>
          <w:sz w:val="18"/>
          <w:szCs w:val="18"/>
          <w:lang w:eastAsia="nl-NL"/>
        </w:rPr>
      </w:pPr>
    </w:p>
    <w:p w14:paraId="289AE57A" w14:textId="77777777" w:rsidR="00B9399C" w:rsidRPr="007D2604" w:rsidRDefault="00B9399C" w:rsidP="00B9399C">
      <w:pPr>
        <w:pStyle w:val="ListParagraph"/>
        <w:numPr>
          <w:ilvl w:val="0"/>
          <w:numId w:val="11"/>
        </w:numPr>
        <w:shd w:val="clear" w:color="auto" w:fill="FFFFFF"/>
        <w:spacing w:after="0" w:line="240" w:lineRule="auto"/>
        <w:ind w:left="567" w:hanging="567"/>
        <w:textAlignment w:val="baseline"/>
        <w:rPr>
          <w:rFonts w:eastAsia="Times New Roman" w:cs="Times New Roman"/>
          <w:b/>
          <w:sz w:val="18"/>
          <w:szCs w:val="18"/>
          <w:lang w:eastAsia="nl-NL"/>
        </w:rPr>
      </w:pPr>
      <w:r w:rsidRPr="007D2604">
        <w:rPr>
          <w:rFonts w:eastAsia="Times New Roman" w:cs="Times New Roman"/>
          <w:b/>
          <w:sz w:val="18"/>
          <w:szCs w:val="18"/>
          <w:lang w:eastAsia="nl-NL"/>
        </w:rPr>
        <w:t xml:space="preserve">Wijzigingen </w:t>
      </w:r>
      <w:proofErr w:type="spellStart"/>
      <w:r w:rsidRPr="007D2604">
        <w:rPr>
          <w:rFonts w:eastAsia="Times New Roman" w:cs="Times New Roman"/>
          <w:b/>
          <w:sz w:val="18"/>
          <w:szCs w:val="18"/>
          <w:lang w:eastAsia="nl-NL"/>
        </w:rPr>
        <w:t>privacystatement</w:t>
      </w:r>
      <w:proofErr w:type="spellEnd"/>
    </w:p>
    <w:p w14:paraId="59624020" w14:textId="77777777" w:rsidR="00B9399C" w:rsidRPr="007D2604" w:rsidRDefault="00B9399C" w:rsidP="00B9399C">
      <w:pPr>
        <w:shd w:val="clear" w:color="auto" w:fill="FFFFFF"/>
        <w:spacing w:after="0" w:line="240" w:lineRule="auto"/>
        <w:rPr>
          <w:rFonts w:eastAsia="Times New Roman" w:cs="Arial"/>
          <w:sz w:val="18"/>
          <w:szCs w:val="18"/>
          <w:lang w:eastAsia="nl-NL"/>
        </w:rPr>
      </w:pPr>
      <w:r w:rsidRPr="007D2604">
        <w:rPr>
          <w:rFonts w:cs="Times New Roman"/>
          <w:sz w:val="18"/>
          <w:szCs w:val="18"/>
          <w:shd w:val="clear" w:color="auto" w:fill="FFFFFF"/>
        </w:rPr>
        <w:t>Psychotherapiepraktijk Out of The Woods</w:t>
      </w:r>
      <w:r w:rsidRPr="007D2604">
        <w:rPr>
          <w:sz w:val="18"/>
          <w:szCs w:val="18"/>
          <w:shd w:val="clear" w:color="auto" w:fill="FFFFFF"/>
        </w:rPr>
        <w:t xml:space="preserve"> </w:t>
      </w:r>
      <w:r w:rsidRPr="007D2604">
        <w:rPr>
          <w:rFonts w:eastAsia="Times New Roman" w:cs="Arial"/>
          <w:sz w:val="18"/>
          <w:szCs w:val="18"/>
          <w:lang w:eastAsia="nl-NL"/>
        </w:rPr>
        <w:t xml:space="preserve">kan dit </w:t>
      </w:r>
      <w:proofErr w:type="spellStart"/>
      <w:r w:rsidRPr="007D2604">
        <w:rPr>
          <w:rFonts w:eastAsia="Times New Roman" w:cs="Arial"/>
          <w:sz w:val="18"/>
          <w:szCs w:val="18"/>
          <w:lang w:eastAsia="nl-NL"/>
        </w:rPr>
        <w:t>privacystatement</w:t>
      </w:r>
      <w:proofErr w:type="spellEnd"/>
      <w:r w:rsidRPr="007D2604">
        <w:rPr>
          <w:rFonts w:eastAsia="Times New Roman" w:cs="Arial"/>
          <w:sz w:val="18"/>
          <w:szCs w:val="18"/>
          <w:lang w:eastAsia="nl-NL"/>
        </w:rPr>
        <w:t xml:space="preserve"> altijd wijzigen. Een actuele versie van het </w:t>
      </w:r>
      <w:proofErr w:type="spellStart"/>
      <w:r w:rsidRPr="007D2604">
        <w:rPr>
          <w:rFonts w:eastAsia="Times New Roman" w:cs="Arial"/>
          <w:sz w:val="18"/>
          <w:szCs w:val="18"/>
          <w:lang w:eastAsia="nl-NL"/>
        </w:rPr>
        <w:t>privacystatement</w:t>
      </w:r>
      <w:proofErr w:type="spellEnd"/>
      <w:r w:rsidRPr="007D2604">
        <w:rPr>
          <w:rFonts w:eastAsia="Times New Roman" w:cs="Arial"/>
          <w:sz w:val="18"/>
          <w:szCs w:val="18"/>
          <w:lang w:eastAsia="nl-NL"/>
        </w:rPr>
        <w:t xml:space="preserve"> wordt op de website van </w:t>
      </w:r>
      <w:r w:rsidRPr="007D2604">
        <w:rPr>
          <w:rFonts w:cs="Times New Roman"/>
          <w:sz w:val="18"/>
          <w:szCs w:val="18"/>
          <w:shd w:val="clear" w:color="auto" w:fill="FFFFFF"/>
        </w:rPr>
        <w:t>Psychotherapiepraktijk Out of The Woods</w:t>
      </w:r>
      <w:r w:rsidRPr="007D2604">
        <w:rPr>
          <w:rFonts w:eastAsia="Times New Roman" w:cs="Arial"/>
          <w:sz w:val="18"/>
          <w:szCs w:val="18"/>
          <w:lang w:eastAsia="nl-NL"/>
        </w:rPr>
        <w:t xml:space="preserve"> gepubliceerd. Het is verstandig dit </w:t>
      </w:r>
      <w:proofErr w:type="spellStart"/>
      <w:r w:rsidRPr="007D2604">
        <w:rPr>
          <w:rFonts w:eastAsia="Times New Roman" w:cs="Arial"/>
          <w:sz w:val="18"/>
          <w:szCs w:val="18"/>
          <w:lang w:eastAsia="nl-NL"/>
        </w:rPr>
        <w:t>privacystatement</w:t>
      </w:r>
      <w:proofErr w:type="spellEnd"/>
      <w:r w:rsidRPr="007D2604">
        <w:rPr>
          <w:rFonts w:eastAsia="Times New Roman" w:cs="Arial"/>
          <w:sz w:val="18"/>
          <w:szCs w:val="18"/>
          <w:lang w:eastAsia="nl-NL"/>
        </w:rPr>
        <w:t xml:space="preserve"> regelmatig te raadplegen, zodat u bekend bent met eventuele wijzigingen.</w:t>
      </w:r>
    </w:p>
    <w:p w14:paraId="2942FE6B" w14:textId="77777777" w:rsidR="00B9399C" w:rsidRPr="007D2604" w:rsidRDefault="00B9399C" w:rsidP="00B9399C">
      <w:pPr>
        <w:shd w:val="clear" w:color="auto" w:fill="FFFFFF"/>
        <w:spacing w:after="0" w:line="240" w:lineRule="auto"/>
        <w:textAlignment w:val="baseline"/>
        <w:rPr>
          <w:rFonts w:eastAsia="Times New Roman" w:cs="Times New Roman"/>
          <w:b/>
          <w:sz w:val="18"/>
          <w:szCs w:val="18"/>
          <w:lang w:eastAsia="nl-NL"/>
        </w:rPr>
      </w:pPr>
    </w:p>
    <w:p w14:paraId="0A270CD7" w14:textId="77777777" w:rsidR="00B9399C" w:rsidRPr="007D2604" w:rsidRDefault="00B9399C" w:rsidP="00B9399C">
      <w:pPr>
        <w:pStyle w:val="ListParagraph"/>
        <w:numPr>
          <w:ilvl w:val="0"/>
          <w:numId w:val="11"/>
        </w:numPr>
        <w:shd w:val="clear" w:color="auto" w:fill="FFFFFF"/>
        <w:spacing w:after="0" w:line="240" w:lineRule="auto"/>
        <w:ind w:left="567" w:hanging="567"/>
        <w:textAlignment w:val="baseline"/>
        <w:rPr>
          <w:rFonts w:cs="Arial"/>
          <w:sz w:val="18"/>
          <w:szCs w:val="18"/>
          <w:shd w:val="clear" w:color="auto" w:fill="FFFFFF"/>
        </w:rPr>
      </w:pPr>
      <w:r w:rsidRPr="007D2604">
        <w:rPr>
          <w:rFonts w:eastAsia="Times New Roman" w:cs="Times New Roman"/>
          <w:b/>
          <w:sz w:val="18"/>
          <w:szCs w:val="18"/>
          <w:lang w:eastAsia="nl-NL"/>
        </w:rPr>
        <w:t>Rechten, vragen en klachten</w:t>
      </w:r>
    </w:p>
    <w:p w14:paraId="17244FE7" w14:textId="77777777" w:rsidR="00B9399C" w:rsidRPr="007D2604" w:rsidRDefault="00B9399C" w:rsidP="00B9399C">
      <w:pPr>
        <w:shd w:val="clear" w:color="auto" w:fill="FFFFFF"/>
        <w:spacing w:after="0" w:line="240" w:lineRule="auto"/>
        <w:textAlignment w:val="baseline"/>
        <w:rPr>
          <w:rFonts w:eastAsia="Times New Roman" w:cs="Times New Roman"/>
          <w:sz w:val="18"/>
          <w:szCs w:val="18"/>
          <w:lang w:eastAsia="nl-NL"/>
        </w:rPr>
      </w:pPr>
      <w:r w:rsidRPr="007D2604">
        <w:rPr>
          <w:rFonts w:cs="Arial"/>
          <w:sz w:val="18"/>
          <w:szCs w:val="18"/>
          <w:shd w:val="clear" w:color="auto" w:fill="FFFFFF"/>
        </w:rPr>
        <w:t xml:space="preserve">U hebt het recht </w:t>
      </w:r>
      <w:r w:rsidRPr="007D2604">
        <w:rPr>
          <w:rFonts w:cs="Times New Roman"/>
          <w:sz w:val="18"/>
          <w:szCs w:val="18"/>
          <w:shd w:val="clear" w:color="auto" w:fill="FFFFFF"/>
        </w:rPr>
        <w:t>Psychotherapiepraktijk Out of The Woods</w:t>
      </w:r>
      <w:r w:rsidRPr="007D2604">
        <w:rPr>
          <w:rFonts w:cs="Arial"/>
          <w:sz w:val="18"/>
          <w:szCs w:val="18"/>
          <w:shd w:val="clear" w:color="auto" w:fill="FFFFFF"/>
        </w:rPr>
        <w:t xml:space="preserve"> te verzoeken persoonsgegevens in te zien, te rectificeren, te verwijderen, over te dragen, de verwerking te beperken en tegen de verwerking bezwaar te maken. Hierover kunt u contact opnemen </w:t>
      </w:r>
      <w:r w:rsidRPr="007D2604">
        <w:rPr>
          <w:rFonts w:eastAsia="Times New Roman" w:cs="Times New Roman"/>
          <w:sz w:val="18"/>
          <w:szCs w:val="18"/>
          <w:lang w:eastAsia="nl-NL"/>
        </w:rPr>
        <w:t xml:space="preserve">met </w:t>
      </w:r>
      <w:r w:rsidRPr="007D2604">
        <w:rPr>
          <w:rFonts w:cs="Times New Roman"/>
          <w:sz w:val="18"/>
          <w:szCs w:val="18"/>
          <w:shd w:val="clear" w:color="auto" w:fill="FFFFFF"/>
        </w:rPr>
        <w:t>Psychotherapiepraktijk Out of The Woods</w:t>
      </w:r>
      <w:r w:rsidRPr="007D2604">
        <w:rPr>
          <w:rFonts w:eastAsia="Times New Roman" w:cs="Times New Roman"/>
          <w:sz w:val="18"/>
          <w:szCs w:val="18"/>
          <w:lang w:eastAsia="nl-NL"/>
        </w:rPr>
        <w:t xml:space="preserve"> door een e-mailbericht te sturen naar info@pt-outofthewoods.nl. </w:t>
      </w:r>
    </w:p>
    <w:p w14:paraId="671A0272" w14:textId="77777777" w:rsidR="00B9399C" w:rsidRPr="007D2604" w:rsidRDefault="00B9399C" w:rsidP="00B9399C">
      <w:pPr>
        <w:shd w:val="clear" w:color="auto" w:fill="FFFFFF"/>
        <w:spacing w:after="0" w:line="240" w:lineRule="auto"/>
        <w:textAlignment w:val="baseline"/>
        <w:rPr>
          <w:rFonts w:eastAsia="Times New Roman" w:cs="Times New Roman"/>
          <w:sz w:val="18"/>
          <w:szCs w:val="18"/>
          <w:lang w:eastAsia="nl-NL"/>
        </w:rPr>
      </w:pPr>
    </w:p>
    <w:p w14:paraId="6BDCABB9" w14:textId="77777777" w:rsidR="00B9399C" w:rsidRPr="00D41484" w:rsidRDefault="00B9399C" w:rsidP="00B9399C">
      <w:pPr>
        <w:shd w:val="clear" w:color="auto" w:fill="FFFFFF"/>
        <w:spacing w:after="0" w:line="240" w:lineRule="auto"/>
        <w:textAlignment w:val="baseline"/>
        <w:rPr>
          <w:rFonts w:eastAsia="Times New Roman" w:cs="Times New Roman"/>
          <w:sz w:val="18"/>
          <w:szCs w:val="18"/>
          <w:lang w:eastAsia="nl-NL"/>
        </w:rPr>
      </w:pPr>
      <w:r w:rsidRPr="007D2604">
        <w:rPr>
          <w:rFonts w:eastAsia="Times New Roman" w:cs="Times New Roman"/>
          <w:sz w:val="18"/>
          <w:szCs w:val="18"/>
          <w:lang w:eastAsia="nl-NL"/>
        </w:rPr>
        <w:lastRenderedPageBreak/>
        <w:t xml:space="preserve">Ook bij vragen of klachten over de wijze waarop </w:t>
      </w:r>
      <w:r w:rsidRPr="007D2604">
        <w:rPr>
          <w:rFonts w:cs="Times New Roman"/>
          <w:sz w:val="18"/>
          <w:szCs w:val="18"/>
          <w:shd w:val="clear" w:color="auto" w:fill="FFFFFF"/>
        </w:rPr>
        <w:t>Psychotherapiepraktijk Out of The Woods</w:t>
      </w:r>
      <w:r w:rsidRPr="007D2604">
        <w:rPr>
          <w:rFonts w:eastAsia="Times New Roman" w:cs="Times New Roman"/>
          <w:sz w:val="18"/>
          <w:szCs w:val="18"/>
          <w:lang w:eastAsia="nl-NL"/>
        </w:rPr>
        <w:t xml:space="preserve"> persoonsgegevens verwerkt, kunt u contact opnemen met </w:t>
      </w:r>
      <w:r w:rsidRPr="007D2604">
        <w:rPr>
          <w:rFonts w:cs="Times New Roman"/>
          <w:sz w:val="18"/>
          <w:szCs w:val="18"/>
          <w:shd w:val="clear" w:color="auto" w:fill="FFFFFF"/>
        </w:rPr>
        <w:t>Psychotherapiepraktijk Out of The Woods</w:t>
      </w:r>
      <w:r w:rsidRPr="007D2604">
        <w:rPr>
          <w:rFonts w:eastAsia="Times New Roman" w:cs="Times New Roman"/>
          <w:sz w:val="18"/>
          <w:szCs w:val="18"/>
          <w:lang w:eastAsia="nl-NL"/>
        </w:rPr>
        <w:t xml:space="preserve"> door een e-mailbericht te sturen naar info@pt-outofthewoods.nl. Een klacht trachten wij naar tevredenheid op te lossen. Mocht dat niet lukken, dan kunt u zich wenden tot de Autoriteit Persoonsgegevens (AP).</w:t>
      </w:r>
      <w:r w:rsidRPr="00D41484">
        <w:rPr>
          <w:rFonts w:eastAsia="Times New Roman" w:cs="Times New Roman"/>
          <w:sz w:val="18"/>
          <w:szCs w:val="18"/>
          <w:lang w:eastAsia="nl-NL"/>
        </w:rPr>
        <w:t xml:space="preserve"> </w:t>
      </w:r>
    </w:p>
    <w:p w14:paraId="2C52A33A" w14:textId="0DE48DF0" w:rsidR="00051DAB" w:rsidRPr="00B9399C" w:rsidRDefault="00051DAB" w:rsidP="00B9399C"/>
    <w:sectPr w:rsidR="00051DAB" w:rsidRPr="00B9399C" w:rsidSect="00E073C9">
      <w:headerReference w:type="even" r:id="rId11"/>
      <w:headerReference w:type="default" r:id="rId12"/>
      <w:footerReference w:type="even" r:id="rId13"/>
      <w:footerReference w:type="default" r:id="rId14"/>
      <w:headerReference w:type="first" r:id="rId15"/>
      <w:footerReference w:type="first" r:id="rId16"/>
      <w:pgSz w:w="12240" w:h="15840" w:code="1"/>
      <w:pgMar w:top="2275" w:right="1296" w:bottom="1411" w:left="1584"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9272" w14:textId="77777777" w:rsidR="007C2DDD" w:rsidRDefault="007C2DDD">
      <w:pPr>
        <w:spacing w:after="0"/>
      </w:pPr>
      <w:r>
        <w:separator/>
      </w:r>
    </w:p>
    <w:p w14:paraId="4874029E" w14:textId="77777777" w:rsidR="007C2DDD" w:rsidRDefault="007C2DDD"/>
  </w:endnote>
  <w:endnote w:type="continuationSeparator" w:id="0">
    <w:p w14:paraId="6CC8F23D" w14:textId="77777777" w:rsidR="007C2DDD" w:rsidRDefault="007C2DDD">
      <w:pPr>
        <w:spacing w:after="0"/>
      </w:pPr>
      <w:r>
        <w:continuationSeparator/>
      </w:r>
    </w:p>
    <w:p w14:paraId="74020B36" w14:textId="77777777" w:rsidR="007C2DDD" w:rsidRDefault="007C2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A5A5" w14:textId="77777777" w:rsidR="0076058D" w:rsidRDefault="00760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4F96" w14:textId="4325D9F1" w:rsidR="00E63A04" w:rsidRPr="0076058D" w:rsidRDefault="00E073C9" w:rsidP="0076058D">
    <w:pPr>
      <w:pStyle w:val="Footer"/>
      <w:ind w:left="0"/>
      <w:rPr>
        <w:rFonts w:ascii="Franklin Gothic Book" w:hAnsi="Franklin Gothic Book"/>
      </w:rPr>
    </w:pPr>
    <w:r w:rsidRPr="00222C55">
      <w:rPr>
        <w:rFonts w:ascii="Franklin Gothic Book" w:hAnsi="Franklin Gothic Book"/>
        <w:noProof/>
      </w:rPr>
      <mc:AlternateContent>
        <mc:Choice Requires="wpg">
          <w:drawing>
            <wp:anchor distT="0" distB="0" distL="114300" distR="114300" simplePos="0" relativeHeight="251665407" behindDoc="1" locked="0" layoutInCell="1" allowOverlap="1" wp14:anchorId="0360A762" wp14:editId="6490748B">
              <wp:simplePos x="0" y="0"/>
              <wp:positionH relativeFrom="page">
                <wp:align>center</wp:align>
              </wp:positionH>
              <mc:AlternateContent>
                <mc:Choice Requires="wp14">
                  <wp:positionV relativeFrom="page">
                    <wp14:pctPosVOffset>73000</wp14:pctPosVOffset>
                  </wp:positionV>
                </mc:Choice>
                <mc:Fallback>
                  <wp:positionV relativeFrom="page">
                    <wp:posOffset>7342505</wp:posOffset>
                  </wp:positionV>
                </mc:Fallback>
              </mc:AlternateContent>
              <wp:extent cx="7324344" cy="2514600"/>
              <wp:effectExtent l="0" t="0" r="7620" b="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20" name="Freef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gradFill flip="none" rotWithShape="1">
                          <a:gsLst>
                            <a:gs pos="0">
                              <a:srgbClr val="6C0003">
                                <a:shade val="30000"/>
                                <a:satMod val="115000"/>
                              </a:srgbClr>
                            </a:gs>
                            <a:gs pos="50000">
                              <a:srgbClr val="6C0003">
                                <a:shade val="67500"/>
                                <a:satMod val="115000"/>
                              </a:srgbClr>
                            </a:gs>
                            <a:gs pos="100000">
                              <a:srgbClr val="6C0003">
                                <a:shade val="100000"/>
                                <a:satMod val="115000"/>
                              </a:srgbClr>
                            </a:gs>
                          </a:gsLst>
                          <a:lin ang="8100000" scaled="1"/>
                          <a:tileRect/>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2821B19E" id="Group 19" o:spid="_x0000_s1026" alt="&quot;&quot;" style="position:absolute;margin-left:0;margin-top:0;width:576.7pt;height:198pt;z-index:-251651073;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">
              <v:shape id="Freeform 8" o:spid="_x0000_s1027"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eform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" path="m668,275c447,168,221,77,,,,607,,607,,607v576,,576,,576,c600,490,631,377,668,275xe" fillcolor="#400000" stroked="f" strokecolor="#212120">
                <v:fill color2="#740000" rotate="t" angle="315" colors="0 #400000;.5 #600000;1 #740000" focus="100%" type="gradient"/>
                <v:shadow color="#8c8682"/>
                <v:path arrowok="t" o:connecttype="custom" o:connectlocs="2008505,800341;0,0;0,1766570;1731885,1766570;2008505,800341" o:connectangles="0,0,0,0,0"/>
              </v:shape>
              <v:shape id="Freeform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1DDF" w14:textId="77777777" w:rsidR="004C287B" w:rsidRDefault="00000000" w:rsidP="00936859">
    <w:pPr>
      <w:pStyle w:val="Footer"/>
    </w:pPr>
    <w:sdt>
      <w:sdtPr>
        <w:id w:val="-728384629"/>
        <w:temporary/>
        <w:showingPlcHdr/>
        <w15:appearance w15:val="hidden"/>
      </w:sdtPr>
      <w:sdtContent>
        <w:r w:rsidR="00936859">
          <w:t>5432 Any Street West</w:t>
        </w:r>
      </w:sdtContent>
    </w:sdt>
  </w:p>
  <w:p w14:paraId="0804DD37" w14:textId="77777777" w:rsidR="00936859" w:rsidRDefault="00000000" w:rsidP="00936859">
    <w:pPr>
      <w:pStyle w:val="ContactInfo"/>
    </w:pPr>
    <w:sdt>
      <w:sdtPr>
        <w:id w:val="1668832742"/>
        <w:temporary/>
        <w:showingPlcHdr/>
        <w15:appearance w15:val="hidden"/>
      </w:sdtPr>
      <w:sdtContent>
        <w:r w:rsidR="00936859">
          <w:t>Townsville, State 54321 USA</w:t>
        </w:r>
      </w:sdtContent>
    </w:sdt>
  </w:p>
  <w:p w14:paraId="3DA73B5B" w14:textId="77777777" w:rsidR="00936859" w:rsidRDefault="00000000" w:rsidP="00936859">
    <w:pPr>
      <w:pStyle w:val="Footer"/>
    </w:pPr>
    <w:sdt>
      <w:sdtPr>
        <w:id w:val="-1152596164"/>
        <w:temporary/>
        <w:showingPlcHdr/>
        <w15:appearance w15:val="hidden"/>
      </w:sdtPr>
      <w:sdtContent>
        <w:r w:rsidR="00936859">
          <w:t>(543) 543-5432  (800) 543-5432</w:t>
        </w:r>
      </w:sdtContent>
    </w:sdt>
  </w:p>
  <w:p w14:paraId="539CEA9F" w14:textId="77777777" w:rsidR="00936859" w:rsidRDefault="00000000" w:rsidP="00936859">
    <w:pPr>
      <w:pStyle w:val="Footer"/>
    </w:pPr>
    <w:sdt>
      <w:sdtPr>
        <w:id w:val="-101340984"/>
        <w:temporary/>
        <w:showingPlcHdr/>
        <w15:appearance w15:val="hidden"/>
      </w:sdtPr>
      <w:sdtContent>
        <w:r w:rsidR="00936859">
          <w:t>(543) 543-5433 fax</w:t>
        </w:r>
      </w:sdtContent>
    </w:sdt>
  </w:p>
  <w:p w14:paraId="45E1CA6D" w14:textId="77777777" w:rsidR="008B0076" w:rsidRPr="008B0076" w:rsidRDefault="00000000" w:rsidP="00936859">
    <w:pPr>
      <w:pStyle w:val="Footer"/>
    </w:pPr>
    <w:sdt>
      <w:sdtPr>
        <w:id w:val="1647011317"/>
        <w:placeholder>
          <w:docPart w:val="D2BC2A1443BA4E179C71E0C5C5DF11BF"/>
        </w:placeholder>
        <w:temporary/>
        <w:showingPlcHdr/>
        <w15:appearance w15:val="hidden"/>
      </w:sdtPr>
      <w:sdtContent>
        <w:r w:rsidR="00936859">
          <w:t>www.yourwebsitehere.com</w:t>
        </w:r>
      </w:sdtContent>
    </w:sdt>
    <w:r w:rsidR="00A62C23" w:rsidRPr="0031278C">
      <w:rPr>
        <w:noProof/>
      </w:rPr>
      <mc:AlternateContent>
        <mc:Choice Requires="wpg">
          <w:drawing>
            <wp:anchor distT="0" distB="0" distL="114300" distR="114300" simplePos="0" relativeHeight="251663359" behindDoc="1" locked="0" layoutInCell="1" allowOverlap="1" wp14:anchorId="5201018C" wp14:editId="0BA53DFD">
              <wp:simplePos x="0" y="0"/>
              <wp:positionH relativeFrom="page">
                <wp:align>center</wp:align>
              </wp:positionH>
              <mc:AlternateContent>
                <mc:Choice Requires="wp14">
                  <wp:positionV relativeFrom="page">
                    <wp14:pctPosVOffset>73000</wp14:pctPosVOffset>
                  </wp:positionV>
                </mc:Choice>
                <mc:Fallback>
                  <wp:positionV relativeFrom="page">
                    <wp:posOffset>7342505</wp:posOffset>
                  </wp:positionV>
                </mc:Fallback>
              </mc:AlternateContent>
              <wp:extent cx="7324344" cy="2514600"/>
              <wp:effectExtent l="0" t="0" r="762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10" name="Freef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xmlns:w16du="http://schemas.microsoft.com/office/word/2023/wordml/word16du">
          <w:pict>
            <v:group w14:anchorId="7AD7BD1C" id="Group 5" o:spid="_x0000_s1026" alt="&quot;&quot;" style="position:absolute;margin-left:0;margin-top:0;width:576.7pt;height:198pt;z-index:-251653121;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">
              <v:shape id="Freeform 8" o:spid="_x0000_s1027"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eform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" path="m668,275c447,168,221,77,,,,607,,607,,607v576,,576,,576,c600,490,631,377,668,275xe" fillcolor="#dfd8c8 [2886]" stroked="f" strokecolor="#212120">
                <v:shadow color="#8c8682"/>
                <v:path arrowok="t" o:connecttype="custom" o:connectlocs="2008505,800341;0,0;0,1766570;1731885,1766570;2008505,800341" o:connectangles="0,0,0,0,0"/>
              </v:shape>
              <v:shape id="Freeform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5952" w14:textId="77777777" w:rsidR="007C2DDD" w:rsidRDefault="007C2DDD">
      <w:pPr>
        <w:spacing w:after="0"/>
      </w:pPr>
      <w:r>
        <w:separator/>
      </w:r>
    </w:p>
    <w:p w14:paraId="61BD79FA" w14:textId="77777777" w:rsidR="007C2DDD" w:rsidRDefault="007C2DDD"/>
  </w:footnote>
  <w:footnote w:type="continuationSeparator" w:id="0">
    <w:p w14:paraId="5BB99251" w14:textId="77777777" w:rsidR="007C2DDD" w:rsidRDefault="007C2DDD">
      <w:pPr>
        <w:spacing w:after="0"/>
      </w:pPr>
      <w:r>
        <w:continuationSeparator/>
      </w:r>
    </w:p>
    <w:p w14:paraId="792F0264" w14:textId="77777777" w:rsidR="007C2DDD" w:rsidRDefault="007C2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FCA6" w14:textId="77777777" w:rsidR="0076058D" w:rsidRDefault="00760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6737" w14:textId="725F0527" w:rsidR="00E63A04" w:rsidRDefault="0053201B" w:rsidP="00E073C9">
    <w:pPr>
      <w:pStyle w:val="Header"/>
    </w:pPr>
    <w:r>
      <w:rPr>
        <w:noProof/>
      </w:rPr>
      <mc:AlternateContent>
        <mc:Choice Requires="wps">
          <w:drawing>
            <wp:anchor distT="0" distB="0" distL="114300" distR="114300" simplePos="0" relativeHeight="251667455" behindDoc="1" locked="0" layoutInCell="1" allowOverlap="1" wp14:anchorId="4255A600" wp14:editId="46CC5062">
              <wp:simplePos x="0" y="0"/>
              <wp:positionH relativeFrom="column">
                <wp:posOffset>-999787</wp:posOffset>
              </wp:positionH>
              <wp:positionV relativeFrom="paragraph">
                <wp:posOffset>-444770</wp:posOffset>
              </wp:positionV>
              <wp:extent cx="5475600" cy="2512800"/>
              <wp:effectExtent l="0" t="0" r="0" b="1905"/>
              <wp:wrapNone/>
              <wp:docPr id="140152503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475600" cy="251280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rgbClr val="F1EEE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7D6475" id="Freeform 8" o:spid="_x0000_s1026" style="position:absolute;margin-left:-78.7pt;margin-top:-35pt;width:431.15pt;height:197.85pt;rotation:180;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1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" path="m456,966v1461,,1461,,1461,c1917,,1917,,1917,,763,68,39,537,39,537,25,568,12,600,,634v159,77,316,162,467,256c467,890,463,917,456,966xe" fillcolor="#f1eee7" stroked="f" strokecolor="#212120">
              <v:shadow color="#8c8682"/>
              <v:path arrowok="t" o:connecttype="custom" o:connectlocs="1302490,2512800;5475600,2512800;5475600,0;111397,1396867;0,1649188;1333910,2315106;1302490,2512800" o:connectangles="0,0,0,0,0,0,0"/>
            </v:shape>
          </w:pict>
        </mc:Fallback>
      </mc:AlternateContent>
    </w:r>
    <w:r w:rsidR="002852BB">
      <w:rPr>
        <w:noProof/>
      </w:rPr>
      <mc:AlternateContent>
        <mc:Choice Requires="wps">
          <w:drawing>
            <wp:inline distT="0" distB="0" distL="0" distR="0" wp14:anchorId="148F3A84" wp14:editId="075D979B">
              <wp:extent cx="6045740" cy="570689"/>
              <wp:effectExtent l="0" t="0" r="0" b="1270"/>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740" cy="57068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D47DC7D" w14:textId="4A93DD32" w:rsidR="00E073C9" w:rsidRPr="00DF2021" w:rsidRDefault="00256550" w:rsidP="00E073C9">
                          <w:pPr>
                            <w:pStyle w:val="Logo"/>
                            <w:rPr>
                              <w:rFonts w:ascii="Franklin Gothic Book" w:hAnsi="Franklin Gothic Book"/>
                              <w:b/>
                              <w:bCs/>
                              <w:color w:val="6C0003"/>
                              <w:sz w:val="52"/>
                              <w:szCs w:val="52"/>
                              <w:lang w:val="en"/>
                            </w:rPr>
                          </w:pPr>
                          <w:r w:rsidRPr="00DF2021">
                            <w:rPr>
                              <w:rFonts w:ascii="Franklin Gothic Book" w:hAnsi="Franklin Gothic Book"/>
                              <w:b/>
                              <w:bCs/>
                              <w:color w:val="6C0003"/>
                              <w:sz w:val="52"/>
                              <w:szCs w:val="52"/>
                            </w:rPr>
                            <w:t>PSYCHOTHERAPIE OUT OF THE WOODS</w:t>
                          </w:r>
                        </w:p>
                      </w:txbxContent>
                    </wps:txbx>
                    <wps:bodyPr rot="0" vert="horz" wrap="square" lIns="36576" tIns="36576" rIns="36576" bIns="36576" anchor="t" anchorCtr="0" upright="1">
                      <a:noAutofit/>
                    </wps:bodyPr>
                  </wps:wsp>
                </a:graphicData>
              </a:graphic>
            </wp:inline>
          </w:drawing>
        </mc:Choice>
        <mc:Fallback>
          <w:pict>
            <v:shapetype w14:anchorId="148F3A84" id="_x0000_t202" coordsize="21600,21600" o:spt="202" path="m,l,21600r21600,l21600,xe">
              <v:stroke joinstyle="miter"/>
              <v:path gradientshapeok="t" o:connecttype="rect"/>
            </v:shapetype>
            <v:shape id="Text Box 11" o:spid="_x0000_s1026" type="#_x0000_t202" style="width:476.05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" filled="f" fillcolor="#fffffe" stroked="f" strokecolor="#212120" insetpen="t">
              <v:textbox inset="2.88pt,2.88pt,2.88pt,2.88pt">
                <w:txbxContent>
                  <w:p w14:paraId="5D47DC7D" w14:textId="4A93DD32" w:rsidR="00E073C9" w:rsidRPr="00DF2021" w:rsidRDefault="00256550" w:rsidP="00E073C9">
                    <w:pPr>
                      <w:pStyle w:val="Logo"/>
                      <w:rPr>
                        <w:rFonts w:ascii="Franklin Gothic Book" w:hAnsi="Franklin Gothic Book"/>
                        <w:b/>
                        <w:bCs/>
                        <w:color w:val="6C0003"/>
                        <w:sz w:val="52"/>
                        <w:szCs w:val="52"/>
                        <w:lang w:val="en"/>
                      </w:rPr>
                    </w:pPr>
                    <w:r w:rsidRPr="00DF2021">
                      <w:rPr>
                        <w:rFonts w:ascii="Franklin Gothic Book" w:hAnsi="Franklin Gothic Book"/>
                        <w:b/>
                        <w:bCs/>
                        <w:color w:val="6C0003"/>
                        <w:sz w:val="52"/>
                        <w:szCs w:val="52"/>
                      </w:rPr>
                      <w:t>PSYCHOTHERAPIE OUT OF THE WOODS</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E6A0" w14:textId="77777777" w:rsidR="00E62294" w:rsidRPr="00A62C23" w:rsidRDefault="00A62C23" w:rsidP="00A62C23">
    <w:pPr>
      <w:pStyle w:val="Header"/>
    </w:pPr>
    <w:r>
      <w:rPr>
        <w:noProof/>
      </w:rPr>
      <mc:AlternateContent>
        <mc:Choice Requires="wpg">
          <w:drawing>
            <wp:inline distT="0" distB="0" distL="0" distR="0" wp14:anchorId="1E16FBA2" wp14:editId="72C03011">
              <wp:extent cx="2057400" cy="1057275"/>
              <wp:effectExtent l="0" t="0" r="0" b="9525"/>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7400" cy="1057275"/>
                        <a:chOff x="0" y="0"/>
                        <a:chExt cx="2057400" cy="1057275"/>
                      </a:xfrm>
                    </wpg:grpSpPr>
                    <wpg:grpSp>
                      <wpg:cNvPr id="9" name="Group 9"/>
                      <wpg:cNvGrpSpPr/>
                      <wpg:grpSpPr>
                        <a:xfrm>
                          <a:off x="619125" y="0"/>
                          <a:ext cx="788760" cy="558800"/>
                          <a:chOff x="0" y="0"/>
                          <a:chExt cx="788851" cy="558800"/>
                        </a:xfrm>
                      </wpg:grpSpPr>
                      <wps:wsp>
                        <wps:cNvPr id="6" name="Freeform 13"/>
                        <wps:cNvSpPr>
                          <a:spLocks/>
                        </wps:cNvSpPr>
                        <wps:spPr bwMode="auto">
                          <a:xfrm>
                            <a:off x="448491" y="32657"/>
                            <a:ext cx="340360" cy="478155"/>
                          </a:xfrm>
                          <a:custGeom>
                            <a:avLst/>
                            <a:gdLst>
                              <a:gd name="T0" fmla="*/ 126 w 144"/>
                              <a:gd name="T1" fmla="*/ 0 h 202"/>
                              <a:gd name="T2" fmla="*/ 0 w 144"/>
                              <a:gd name="T3" fmla="*/ 45 h 202"/>
                              <a:gd name="T4" fmla="*/ 42 w 144"/>
                              <a:gd name="T5" fmla="*/ 162 h 202"/>
                              <a:gd name="T6" fmla="*/ 9 w 144"/>
                              <a:gd name="T7" fmla="*/ 191 h 202"/>
                              <a:gd name="T8" fmla="*/ 115 w 144"/>
                              <a:gd name="T9" fmla="*/ 195 h 202"/>
                              <a:gd name="T10" fmla="*/ 126 w 144"/>
                              <a:gd name="T11" fmla="*/ 0 h 202"/>
                            </a:gdLst>
                            <a:ahLst/>
                            <a:cxnLst>
                              <a:cxn ang="0">
                                <a:pos x="T0" y="T1"/>
                              </a:cxn>
                              <a:cxn ang="0">
                                <a:pos x="T2" y="T3"/>
                              </a:cxn>
                              <a:cxn ang="0">
                                <a:pos x="T4" y="T5"/>
                              </a:cxn>
                              <a:cxn ang="0">
                                <a:pos x="T6" y="T7"/>
                              </a:cxn>
                              <a:cxn ang="0">
                                <a:pos x="T8" y="T9"/>
                              </a:cxn>
                              <a:cxn ang="0">
                                <a:pos x="T10" y="T11"/>
                              </a:cxn>
                            </a:cxnLst>
                            <a:rect l="0" t="0" r="r" b="b"/>
                            <a:pathLst>
                              <a:path w="144" h="202">
                                <a:moveTo>
                                  <a:pt x="126" y="0"/>
                                </a:moveTo>
                                <a:cubicBezTo>
                                  <a:pt x="66" y="7"/>
                                  <a:pt x="23" y="30"/>
                                  <a:pt x="0" y="45"/>
                                </a:cubicBezTo>
                                <a:cubicBezTo>
                                  <a:pt x="14" y="77"/>
                                  <a:pt x="31" y="120"/>
                                  <a:pt x="42" y="162"/>
                                </a:cubicBezTo>
                                <a:cubicBezTo>
                                  <a:pt x="42" y="162"/>
                                  <a:pt x="28" y="177"/>
                                  <a:pt x="9" y="191"/>
                                </a:cubicBezTo>
                                <a:cubicBezTo>
                                  <a:pt x="62" y="202"/>
                                  <a:pt x="115" y="195"/>
                                  <a:pt x="115" y="195"/>
                                </a:cubicBezTo>
                                <a:cubicBezTo>
                                  <a:pt x="144" y="106"/>
                                  <a:pt x="126" y="0"/>
                                  <a:pt x="126" y="0"/>
                                </a:cubicBezTo>
                                <a:close/>
                              </a:path>
                            </a:pathLst>
                          </a:custGeom>
                          <a:solidFill>
                            <a:schemeClr val="accent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14"/>
                        <wps:cNvSpPr>
                          <a:spLocks/>
                        </wps:cNvSpPr>
                        <wps:spPr bwMode="auto">
                          <a:xfrm>
                            <a:off x="0" y="0"/>
                            <a:ext cx="475615" cy="558800"/>
                          </a:xfrm>
                          <a:custGeom>
                            <a:avLst/>
                            <a:gdLst>
                              <a:gd name="T0" fmla="*/ 173 w 201"/>
                              <a:gd name="T1" fmla="*/ 74 h 236"/>
                              <a:gd name="T2" fmla="*/ 192 w 201"/>
                              <a:gd name="T3" fmla="*/ 60 h 236"/>
                              <a:gd name="T4" fmla="*/ 166 w 201"/>
                              <a:gd name="T5" fmla="*/ 7 h 236"/>
                              <a:gd name="T6" fmla="*/ 0 w 201"/>
                              <a:gd name="T7" fmla="*/ 62 h 236"/>
                              <a:gd name="T8" fmla="*/ 134 w 201"/>
                              <a:gd name="T9" fmla="*/ 236 h 236"/>
                              <a:gd name="T10" fmla="*/ 201 w 201"/>
                              <a:gd name="T11" fmla="*/ 206 h 236"/>
                              <a:gd name="T12" fmla="*/ 183 w 201"/>
                              <a:gd name="T13" fmla="*/ 202 h 236"/>
                              <a:gd name="T14" fmla="*/ 173 w 201"/>
                              <a:gd name="T15" fmla="*/ 74 h 2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 h="236">
                                <a:moveTo>
                                  <a:pt x="173" y="74"/>
                                </a:moveTo>
                                <a:cubicBezTo>
                                  <a:pt x="173" y="74"/>
                                  <a:pt x="180" y="68"/>
                                  <a:pt x="192" y="60"/>
                                </a:cubicBezTo>
                                <a:cubicBezTo>
                                  <a:pt x="178" y="28"/>
                                  <a:pt x="166" y="7"/>
                                  <a:pt x="166" y="7"/>
                                </a:cubicBezTo>
                                <a:cubicBezTo>
                                  <a:pt x="76" y="0"/>
                                  <a:pt x="0" y="62"/>
                                  <a:pt x="0" y="62"/>
                                </a:cubicBezTo>
                                <a:cubicBezTo>
                                  <a:pt x="62" y="183"/>
                                  <a:pt x="134" y="236"/>
                                  <a:pt x="134" y="236"/>
                                </a:cubicBezTo>
                                <a:cubicBezTo>
                                  <a:pt x="157" y="235"/>
                                  <a:pt x="182" y="221"/>
                                  <a:pt x="201" y="206"/>
                                </a:cubicBezTo>
                                <a:cubicBezTo>
                                  <a:pt x="195" y="205"/>
                                  <a:pt x="189" y="204"/>
                                  <a:pt x="183" y="202"/>
                                </a:cubicBezTo>
                                <a:cubicBezTo>
                                  <a:pt x="183" y="202"/>
                                  <a:pt x="162" y="121"/>
                                  <a:pt x="173" y="74"/>
                                </a:cubicBezTo>
                                <a:close/>
                              </a:path>
                            </a:pathLst>
                          </a:custGeom>
                          <a:solidFill>
                            <a:schemeClr val="accent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15"/>
                        <wps:cNvSpPr>
                          <a:spLocks/>
                        </wps:cNvSpPr>
                        <wps:spPr bwMode="auto">
                          <a:xfrm>
                            <a:off x="381000" y="141514"/>
                            <a:ext cx="170180" cy="345440"/>
                          </a:xfrm>
                          <a:custGeom>
                            <a:avLst/>
                            <a:gdLst>
                              <a:gd name="T0" fmla="*/ 72 w 72"/>
                              <a:gd name="T1" fmla="*/ 117 h 146"/>
                              <a:gd name="T2" fmla="*/ 30 w 72"/>
                              <a:gd name="T3" fmla="*/ 0 h 146"/>
                              <a:gd name="T4" fmla="*/ 11 w 72"/>
                              <a:gd name="T5" fmla="*/ 14 h 146"/>
                              <a:gd name="T6" fmla="*/ 21 w 72"/>
                              <a:gd name="T7" fmla="*/ 142 h 146"/>
                              <a:gd name="T8" fmla="*/ 39 w 72"/>
                              <a:gd name="T9" fmla="*/ 146 h 146"/>
                              <a:gd name="T10" fmla="*/ 72 w 72"/>
                              <a:gd name="T11" fmla="*/ 117 h 146"/>
                            </a:gdLst>
                            <a:ahLst/>
                            <a:cxnLst>
                              <a:cxn ang="0">
                                <a:pos x="T0" y="T1"/>
                              </a:cxn>
                              <a:cxn ang="0">
                                <a:pos x="T2" y="T3"/>
                              </a:cxn>
                              <a:cxn ang="0">
                                <a:pos x="T4" y="T5"/>
                              </a:cxn>
                              <a:cxn ang="0">
                                <a:pos x="T6" y="T7"/>
                              </a:cxn>
                              <a:cxn ang="0">
                                <a:pos x="T8" y="T9"/>
                              </a:cxn>
                              <a:cxn ang="0">
                                <a:pos x="T10" y="T11"/>
                              </a:cxn>
                            </a:cxnLst>
                            <a:rect l="0" t="0" r="r" b="b"/>
                            <a:pathLst>
                              <a:path w="72" h="146">
                                <a:moveTo>
                                  <a:pt x="72" y="117"/>
                                </a:moveTo>
                                <a:cubicBezTo>
                                  <a:pt x="61" y="75"/>
                                  <a:pt x="44" y="32"/>
                                  <a:pt x="30" y="0"/>
                                </a:cubicBezTo>
                                <a:cubicBezTo>
                                  <a:pt x="18" y="8"/>
                                  <a:pt x="11" y="14"/>
                                  <a:pt x="11" y="14"/>
                                </a:cubicBezTo>
                                <a:cubicBezTo>
                                  <a:pt x="0" y="61"/>
                                  <a:pt x="21" y="142"/>
                                  <a:pt x="21" y="142"/>
                                </a:cubicBezTo>
                                <a:cubicBezTo>
                                  <a:pt x="27" y="144"/>
                                  <a:pt x="33" y="145"/>
                                  <a:pt x="39" y="146"/>
                                </a:cubicBezTo>
                                <a:cubicBezTo>
                                  <a:pt x="58" y="132"/>
                                  <a:pt x="72" y="117"/>
                                  <a:pt x="72" y="117"/>
                                </a:cubicBezTo>
                                <a:close/>
                              </a:path>
                            </a:pathLst>
                          </a:custGeom>
                          <a:solidFill>
                            <a:schemeClr val="accent1">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 name="Text Box 11"/>
                      <wps:cNvSpPr txBox="1">
                        <a:spLocks noChangeArrowheads="1"/>
                      </wps:cNvSpPr>
                      <wps:spPr bwMode="auto">
                        <a:xfrm>
                          <a:off x="0" y="714375"/>
                          <a:ext cx="20574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6A76D5A" w14:textId="77777777" w:rsidR="00A62C23" w:rsidRPr="001439FF" w:rsidRDefault="00A62C23" w:rsidP="00A62C23">
                            <w:pPr>
                              <w:pStyle w:val="Logo"/>
                              <w:rPr>
                                <w:lang w:val="en"/>
                              </w:rPr>
                            </w:pPr>
                            <w:r w:rsidRPr="001439FF">
                              <w:rPr>
                                <w:lang w:val="en"/>
                              </w:rPr>
                              <w:t>Financial Consultation</w:t>
                            </w:r>
                          </w:p>
                        </w:txbxContent>
                      </wps:txbx>
                      <wps:bodyPr rot="0" vert="horz" wrap="square" lIns="36576" tIns="36576" rIns="36576" bIns="36576" anchor="t" anchorCtr="0" upright="1">
                        <a:noAutofit/>
                      </wps:bodyPr>
                    </wps:wsp>
                  </wpg:wgp>
                </a:graphicData>
              </a:graphic>
            </wp:inline>
          </w:drawing>
        </mc:Choice>
        <mc:Fallback>
          <w:pict>
            <v:group w14:anchorId="1E16FBA2" id="Group 2" o:spid="_x0000_s1027" alt="&quot;&quot;" style="width:162pt;height:83.25pt;mso-position-horizontal-relative:char;mso-position-vertical-relative:line" coordsize="20574,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">
              <v:group id="Group 9" o:spid="_x0000_s1028" style="position:absolute;left:6191;width:7887;height:5588" coordsize="7888,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29" style="position:absolute;left:4484;top:326;width:3404;height:4782;visibility:visible;mso-wrap-style:square;v-text-anchor:top" coordsize="1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" path="m126,c66,7,23,30,,45v14,32,31,75,42,117c42,162,28,177,9,191v53,11,106,4,106,4c144,106,126,,126,xe" fillcolor="#f28d2c [3207]" stroked="f" strokecolor="#212120">
                  <v:shadow color="#8c8682"/>
                  <v:path arrowok="t" o:connecttype="custom" o:connectlocs="297815,0;0,106520;99272,383471;21273,452117;271815,461585;297815,0" o:connectangles="0,0,0,0,0,0"/>
                </v:shape>
                <v:shape id="Freeform 14" o:spid="_x0000_s1030" style="position:absolute;width:4756;height:5588;visibility:visible;mso-wrap-style:square;v-text-anchor:top" coordsize="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" path="m173,74v,,7,-6,19,-14c178,28,166,7,166,7,76,,,62,,62,62,183,134,236,134,236v23,-1,48,-15,67,-30c195,205,189,204,183,202v,,-21,-81,-10,-128xe" fillcolor="#e73454 [3204]" stroked="f" strokecolor="#212120">
                  <v:shadow color="#8c8682"/>
                  <v:path arrowok="t" o:connecttype="custom" o:connectlocs="409360,175217;454319,142068;392796,16575;0,146803;317077,558800;475615,487766;433023,478295;409360,175217" o:connectangles="0,0,0,0,0,0,0,0"/>
                </v:shape>
                <v:shape id="Freeform 15" o:spid="_x0000_s1031" style="position:absolute;left:3810;top:1415;width:1701;height:3454;visibility:visible;mso-wrap-style:square;v-text-anchor:top" coordsize="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" path="m72,117c61,75,44,32,30,,18,8,11,14,11,14,,61,21,142,21,142v6,2,12,3,18,4c58,132,72,117,72,117xe" fillcolor="#bd1633 [2404]" stroked="f" strokecolor="#212120">
                  <v:shadow color="#8c8682"/>
                  <v:path arrowok="t" o:connecttype="custom" o:connectlocs="170180,276825;70908,0;26000,33124;49636,335976;92181,345440;170180,276825" o:connectangles="0,0,0,0,0,0"/>
                </v:shape>
              </v:group>
              <v:shapetype id="_x0000_t202" coordsize="21600,21600" o:spt="202" path="m,l,21600r21600,l21600,xe">
                <v:stroke joinstyle="miter"/>
                <v:path gradientshapeok="t" o:connecttype="rect"/>
              </v:shapetype>
              <v:shape id="_x0000_s1032" type="#_x0000_t202" style="position:absolute;top:7143;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" filled="f" fillcolor="#fffffe" stroked="f" strokecolor="#212120" insetpen="t">
                <v:textbox inset="2.88pt,2.88pt,2.88pt,2.88pt">
                  <w:txbxContent>
                    <w:p w14:paraId="16A76D5A" w14:textId="77777777" w:rsidR="00A62C23" w:rsidRPr="001439FF" w:rsidRDefault="00A62C23" w:rsidP="00A62C23">
                      <w:pPr>
                        <w:pStyle w:val="Logo"/>
                        <w:rPr>
                          <w:lang w:val="en"/>
                        </w:rPr>
                      </w:pPr>
                      <w:r w:rsidRPr="001439FF">
                        <w:rPr>
                          <w:lang w:val="en"/>
                        </w:rPr>
                        <w:t>Financial Consultation</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9101564">
    <w:abstractNumId w:val="9"/>
  </w:num>
  <w:num w:numId="2" w16cid:durableId="2053580521">
    <w:abstractNumId w:val="7"/>
  </w:num>
  <w:num w:numId="3" w16cid:durableId="174391399">
    <w:abstractNumId w:val="6"/>
  </w:num>
  <w:num w:numId="4" w16cid:durableId="1419903147">
    <w:abstractNumId w:val="5"/>
  </w:num>
  <w:num w:numId="5" w16cid:durableId="850879434">
    <w:abstractNumId w:val="4"/>
  </w:num>
  <w:num w:numId="6" w16cid:durableId="1756584034">
    <w:abstractNumId w:val="8"/>
  </w:num>
  <w:num w:numId="7" w16cid:durableId="1037200059">
    <w:abstractNumId w:val="3"/>
  </w:num>
  <w:num w:numId="8" w16cid:durableId="683438763">
    <w:abstractNumId w:val="2"/>
  </w:num>
  <w:num w:numId="9" w16cid:durableId="1917547034">
    <w:abstractNumId w:val="1"/>
  </w:num>
  <w:num w:numId="10" w16cid:durableId="593511053">
    <w:abstractNumId w:val="0"/>
  </w:num>
  <w:num w:numId="11" w16cid:durableId="1181747650">
    <w:abstractNumId w:val="14"/>
  </w:num>
  <w:num w:numId="12" w16cid:durableId="1980918687">
    <w:abstractNumId w:val="15"/>
  </w:num>
  <w:num w:numId="13" w16cid:durableId="206456204">
    <w:abstractNumId w:val="11"/>
  </w:num>
  <w:num w:numId="14" w16cid:durableId="1156728527">
    <w:abstractNumId w:val="12"/>
  </w:num>
  <w:num w:numId="15" w16cid:durableId="1028876137">
    <w:abstractNumId w:val="13"/>
  </w:num>
  <w:num w:numId="16" w16cid:durableId="1892036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AF"/>
    <w:rsid w:val="000115CE"/>
    <w:rsid w:val="000169AF"/>
    <w:rsid w:val="00051DAB"/>
    <w:rsid w:val="000828F4"/>
    <w:rsid w:val="000C41F2"/>
    <w:rsid w:val="000F51EC"/>
    <w:rsid w:val="000F7122"/>
    <w:rsid w:val="001008E3"/>
    <w:rsid w:val="00164CDC"/>
    <w:rsid w:val="00177783"/>
    <w:rsid w:val="001B4EEF"/>
    <w:rsid w:val="001B689C"/>
    <w:rsid w:val="001C3B2C"/>
    <w:rsid w:val="00200635"/>
    <w:rsid w:val="00222C55"/>
    <w:rsid w:val="00254E0D"/>
    <w:rsid w:val="00256550"/>
    <w:rsid w:val="002810E3"/>
    <w:rsid w:val="00283073"/>
    <w:rsid w:val="002852BB"/>
    <w:rsid w:val="002F31E2"/>
    <w:rsid w:val="00334B25"/>
    <w:rsid w:val="00344525"/>
    <w:rsid w:val="003453EA"/>
    <w:rsid w:val="00356101"/>
    <w:rsid w:val="0038000D"/>
    <w:rsid w:val="00385ACF"/>
    <w:rsid w:val="003C5A9D"/>
    <w:rsid w:val="003F2B21"/>
    <w:rsid w:val="00422757"/>
    <w:rsid w:val="00456877"/>
    <w:rsid w:val="00475D96"/>
    <w:rsid w:val="00477474"/>
    <w:rsid w:val="00480B7F"/>
    <w:rsid w:val="004A1893"/>
    <w:rsid w:val="004C287B"/>
    <w:rsid w:val="004C4A44"/>
    <w:rsid w:val="004F71EA"/>
    <w:rsid w:val="005125BB"/>
    <w:rsid w:val="005264AB"/>
    <w:rsid w:val="0053201B"/>
    <w:rsid w:val="00537F9C"/>
    <w:rsid w:val="00572222"/>
    <w:rsid w:val="005C5EFA"/>
    <w:rsid w:val="005D3057"/>
    <w:rsid w:val="005D3DA6"/>
    <w:rsid w:val="006379BC"/>
    <w:rsid w:val="00642E91"/>
    <w:rsid w:val="006C6CAD"/>
    <w:rsid w:val="00706A05"/>
    <w:rsid w:val="00744EA9"/>
    <w:rsid w:val="00752FC4"/>
    <w:rsid w:val="00757E9C"/>
    <w:rsid w:val="0076058D"/>
    <w:rsid w:val="007B4C91"/>
    <w:rsid w:val="007C253C"/>
    <w:rsid w:val="007C2DDD"/>
    <w:rsid w:val="007D2246"/>
    <w:rsid w:val="007D2604"/>
    <w:rsid w:val="007D70F7"/>
    <w:rsid w:val="007F3D55"/>
    <w:rsid w:val="00830C5F"/>
    <w:rsid w:val="00834A33"/>
    <w:rsid w:val="00851B43"/>
    <w:rsid w:val="00896EE1"/>
    <w:rsid w:val="008B0076"/>
    <w:rsid w:val="008C1482"/>
    <w:rsid w:val="008C2737"/>
    <w:rsid w:val="008C6737"/>
    <w:rsid w:val="008D0AA7"/>
    <w:rsid w:val="00912A0A"/>
    <w:rsid w:val="00936859"/>
    <w:rsid w:val="009425D9"/>
    <w:rsid w:val="009468D3"/>
    <w:rsid w:val="009521C2"/>
    <w:rsid w:val="00986BDB"/>
    <w:rsid w:val="0099390D"/>
    <w:rsid w:val="009A039F"/>
    <w:rsid w:val="00A17117"/>
    <w:rsid w:val="00A316D3"/>
    <w:rsid w:val="00A5578C"/>
    <w:rsid w:val="00A62C23"/>
    <w:rsid w:val="00A763AE"/>
    <w:rsid w:val="00AC1A6E"/>
    <w:rsid w:val="00B14323"/>
    <w:rsid w:val="00B63133"/>
    <w:rsid w:val="00B9399C"/>
    <w:rsid w:val="00BC0F0A"/>
    <w:rsid w:val="00C06EF0"/>
    <w:rsid w:val="00C11980"/>
    <w:rsid w:val="00C37964"/>
    <w:rsid w:val="00C948EA"/>
    <w:rsid w:val="00CB0809"/>
    <w:rsid w:val="00D01EB4"/>
    <w:rsid w:val="00D04123"/>
    <w:rsid w:val="00D06525"/>
    <w:rsid w:val="00D149F1"/>
    <w:rsid w:val="00D36106"/>
    <w:rsid w:val="00D5683D"/>
    <w:rsid w:val="00D66793"/>
    <w:rsid w:val="00D8304A"/>
    <w:rsid w:val="00DC7840"/>
    <w:rsid w:val="00DF2021"/>
    <w:rsid w:val="00E073C9"/>
    <w:rsid w:val="00E5646A"/>
    <w:rsid w:val="00E62294"/>
    <w:rsid w:val="00E63A04"/>
    <w:rsid w:val="00E64688"/>
    <w:rsid w:val="00F71D73"/>
    <w:rsid w:val="00F7204C"/>
    <w:rsid w:val="00F763B1"/>
    <w:rsid w:val="00FA402E"/>
    <w:rsid w:val="00FB49C2"/>
    <w:rsid w:val="00FD5F41"/>
    <w:rsid w:val="00FE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E4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0" w:themeColor="text1"/>
        <w:sz w:val="24"/>
        <w:szCs w:val="24"/>
        <w:lang w:val="en-US" w:eastAsia="en-US" w:bidi="ar-SA"/>
      </w:rPr>
    </w:rPrDefault>
    <w:pPrDefault>
      <w:pPr>
        <w:spacing w:after="360" w:line="312"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9C"/>
    <w:pPr>
      <w:spacing w:after="160" w:line="259" w:lineRule="auto"/>
    </w:pPr>
    <w:rPr>
      <w:rFonts w:ascii="Verdana" w:hAnsi="Verdana"/>
      <w:color w:val="auto"/>
      <w:sz w:val="20"/>
      <w:szCs w:val="22"/>
      <w:lang w:val="nl-NL"/>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4E6A"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424240"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7D0F22" w:themeColor="accent1" w:themeShade="7F"/>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BD1633"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BD1633"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7D0F2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7D0F2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434341"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43434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EA"/>
    <w:pPr>
      <w:spacing w:after="0"/>
      <w:contextualSpacing/>
      <w:jc w:val="right"/>
    </w:pPr>
    <w:rPr>
      <w:color w:val="E73454" w:themeColor="accent1"/>
      <w:spacing w:val="30"/>
      <w:sz w:val="32"/>
    </w:rPr>
  </w:style>
  <w:style w:type="character" w:customStyle="1" w:styleId="HeaderChar">
    <w:name w:val="Header Char"/>
    <w:basedOn w:val="DefaultParagraphFont"/>
    <w:link w:val="Header"/>
    <w:uiPriority w:val="99"/>
    <w:rsid w:val="004F71EA"/>
    <w:rPr>
      <w:color w:val="E73454" w:themeColor="accent1"/>
      <w:spacing w:val="30"/>
      <w:sz w:val="32"/>
      <w:lang w:val="en-AU"/>
    </w:rPr>
  </w:style>
  <w:style w:type="paragraph" w:styleId="Footer">
    <w:name w:val="footer"/>
    <w:basedOn w:val="Normal"/>
    <w:link w:val="FooterChar"/>
    <w:uiPriority w:val="99"/>
    <w:rsid w:val="00E073C9"/>
    <w:pPr>
      <w:spacing w:after="0" w:line="280" w:lineRule="exact"/>
      <w:ind w:left="6480"/>
    </w:pPr>
  </w:style>
  <w:style w:type="character" w:customStyle="1" w:styleId="FooterChar">
    <w:name w:val="Footer Char"/>
    <w:basedOn w:val="DefaultParagraphFont"/>
    <w:link w:val="Footer"/>
    <w:uiPriority w:val="99"/>
    <w:rsid w:val="00E073C9"/>
    <w:rPr>
      <w:sz w:val="20"/>
    </w:rPr>
  </w:style>
  <w:style w:type="character" w:styleId="PlaceholderText">
    <w:name w:val="Placeholder Text"/>
    <w:basedOn w:val="DefaultParagraphFont"/>
    <w:uiPriority w:val="99"/>
    <w:semiHidden/>
    <w:rsid w:val="00912A0A"/>
    <w:rPr>
      <w:color w:val="2E74B5" w:themeColor="accent5" w:themeShade="BF"/>
      <w:sz w:val="22"/>
    </w:rPr>
  </w:style>
  <w:style w:type="paragraph" w:customStyle="1" w:styleId="ContactInfo">
    <w:name w:val="Contact Info"/>
    <w:basedOn w:val="Normal"/>
    <w:uiPriority w:val="3"/>
    <w:qFormat/>
    <w:rsid w:val="00E073C9"/>
    <w:pPr>
      <w:spacing w:after="80" w:line="280" w:lineRule="exact"/>
      <w:ind w:left="6480"/>
      <w:contextualSpacing/>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4E6A"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424240" w:themeColor="text1" w:themeTint="D9"/>
      <w:sz w:val="26"/>
      <w:szCs w:val="26"/>
    </w:rPr>
  </w:style>
  <w:style w:type="table" w:styleId="TableGrid">
    <w:name w:val="Table Grid"/>
    <w:basedOn w:val="TableNormal"/>
    <w:uiPriority w:val="59"/>
    <w:rsid w:val="005125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ind w:left="1152" w:right="1152"/>
    </w:pPr>
    <w:rPr>
      <w:rFonts w:eastAsiaTheme="minorEastAsia"/>
      <w:i/>
      <w:iCs/>
      <w:color w:val="BD1633"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pPr>
    <w:rPr>
      <w:i/>
      <w:iCs/>
      <w:color w:val="000000" w:themeColor="text2"/>
      <w:szCs w:val="18"/>
    </w:rPr>
  </w:style>
  <w:style w:type="table" w:styleId="ColorfulGrid">
    <w:name w:val="Colorful Grid"/>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ColorfulGrid-Accent1">
    <w:name w:val="Colorful Grid Accent 1"/>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ColorfulGrid-Accent2">
    <w:name w:val="Colorful Grid Accent 2"/>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ColorfulGrid-Accent3">
    <w:name w:val="Colorful Grid Accent 3"/>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ColorfulGrid-Accent4">
    <w:name w:val="Colorful Grid Accent 4"/>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ColorfulGrid-Accent5">
    <w:name w:val="Colorful Grid Accent 5"/>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72222"/>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ColorfulList-Accent1">
    <w:name w:val="Colorful List Accent 1"/>
    <w:basedOn w:val="TableNormal"/>
    <w:uiPriority w:val="72"/>
    <w:semiHidden/>
    <w:unhideWhenUsed/>
    <w:rsid w:val="00572222"/>
    <w:pPr>
      <w:spacing w:after="0"/>
    </w:pPr>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ColorfulList-Accent2">
    <w:name w:val="Colorful List Accent 2"/>
    <w:basedOn w:val="TableNormal"/>
    <w:uiPriority w:val="72"/>
    <w:semiHidden/>
    <w:unhideWhenUsed/>
    <w:rsid w:val="00572222"/>
    <w:pPr>
      <w:spacing w:after="0"/>
    </w:pPr>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ColorfulList-Accent3">
    <w:name w:val="Colorful List Accent 3"/>
    <w:basedOn w:val="TableNormal"/>
    <w:uiPriority w:val="72"/>
    <w:semiHidden/>
    <w:unhideWhenUsed/>
    <w:rsid w:val="00572222"/>
    <w:pPr>
      <w:spacing w:after="0"/>
    </w:p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ColorfulList-Accent4">
    <w:name w:val="Colorful List Accent 4"/>
    <w:basedOn w:val="TableNormal"/>
    <w:uiPriority w:val="72"/>
    <w:semiHidden/>
    <w:unhideWhenUsed/>
    <w:rsid w:val="00572222"/>
    <w:pPr>
      <w:spacing w:after="0"/>
    </w:pPr>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ColorfulList-Accent5">
    <w:name w:val="Colorful List Accent 5"/>
    <w:basedOn w:val="TableNormal"/>
    <w:uiPriority w:val="72"/>
    <w:semiHidden/>
    <w:unhideWhenUsed/>
    <w:rsid w:val="00572222"/>
    <w:pPr>
      <w:spacing w:after="0"/>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72222"/>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ColorfulShading-Accent1">
    <w:name w:val="Colorful Shading Accent 1"/>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ColorfulShading-Accent2">
    <w:name w:val="Colorful Shading Accent 2"/>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ColorfulShading-Accent3">
    <w:name w:val="Colorful Shading Accent 3"/>
    <w:basedOn w:val="TableNormal"/>
    <w:uiPriority w:val="71"/>
    <w:semiHidden/>
    <w:unhideWhenUsed/>
    <w:rsid w:val="00572222"/>
    <w:pPr>
      <w:spacing w:after="0"/>
    </w:pPr>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ColorfulShading-Accent4">
    <w:name w:val="Colorful Shading Accent 4"/>
    <w:basedOn w:val="TableNormal"/>
    <w:uiPriority w:val="71"/>
    <w:semiHidden/>
    <w:unhideWhenUsed/>
    <w:rsid w:val="00572222"/>
    <w:pPr>
      <w:spacing w:after="0"/>
    </w:pPr>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ColorfulShading-Accent5">
    <w:name w:val="Colorful Shading Accent 5"/>
    <w:basedOn w:val="TableNormal"/>
    <w:uiPriority w:val="71"/>
    <w:semiHidden/>
    <w:unhideWhenUsed/>
    <w:rsid w:val="00572222"/>
    <w:pPr>
      <w:spacing w:after="0"/>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ColorfulShading-Accent6">
    <w:name w:val="Colorful Shading Accent 6"/>
    <w:basedOn w:val="TableNormal"/>
    <w:uiPriority w:val="71"/>
    <w:semiHidden/>
    <w:unhideWhenUsed/>
    <w:rsid w:val="00572222"/>
    <w:pPr>
      <w:spacing w:after="0"/>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pPr>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DarkList-Accent1">
    <w:name w:val="Dark List Accent 1"/>
    <w:basedOn w:val="TableNormal"/>
    <w:uiPriority w:val="70"/>
    <w:semiHidden/>
    <w:unhideWhenUsed/>
    <w:rsid w:val="00572222"/>
    <w:pPr>
      <w:spacing w:after="0"/>
    </w:pPr>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DarkList-Accent2">
    <w:name w:val="Dark List Accent 2"/>
    <w:basedOn w:val="TableNormal"/>
    <w:uiPriority w:val="70"/>
    <w:semiHidden/>
    <w:unhideWhenUsed/>
    <w:rsid w:val="00572222"/>
    <w:pPr>
      <w:spacing w:after="0"/>
    </w:pPr>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DarkList-Accent3">
    <w:name w:val="Dark List Accent 3"/>
    <w:basedOn w:val="TableNormal"/>
    <w:uiPriority w:val="70"/>
    <w:semiHidden/>
    <w:unhideWhenUsed/>
    <w:rsid w:val="00572222"/>
    <w:pPr>
      <w:spacing w:after="0"/>
    </w:pPr>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DarkList-Accent4">
    <w:name w:val="Dark List Accent 4"/>
    <w:basedOn w:val="TableNormal"/>
    <w:uiPriority w:val="70"/>
    <w:semiHidden/>
    <w:unhideWhenUsed/>
    <w:rsid w:val="00572222"/>
    <w:pPr>
      <w:spacing w:after="0"/>
    </w:pPr>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DarkList-Accent5">
    <w:name w:val="Dark List Accent 5"/>
    <w:basedOn w:val="TableNormal"/>
    <w:uiPriority w:val="70"/>
    <w:semiHidden/>
    <w:unhideWhenUsed/>
    <w:rsid w:val="00572222"/>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7222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57222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72222"/>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4E6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pPr>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pPr>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pPr>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pPr>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pPr>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pPr>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2-Accent1">
    <w:name w:val="Grid Table 2 Accent 1"/>
    <w:basedOn w:val="TableNormal"/>
    <w:uiPriority w:val="47"/>
    <w:rsid w:val="00572222"/>
    <w:pPr>
      <w:spacing w:after="0"/>
    </w:pPr>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2-Accent2">
    <w:name w:val="Grid Table 2 Accent 2"/>
    <w:basedOn w:val="TableNormal"/>
    <w:uiPriority w:val="47"/>
    <w:rsid w:val="00572222"/>
    <w:pPr>
      <w:spacing w:after="0"/>
    </w:pPr>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2-Accent3">
    <w:name w:val="Grid Table 2 Accent 3"/>
    <w:basedOn w:val="TableNormal"/>
    <w:uiPriority w:val="47"/>
    <w:rsid w:val="00572222"/>
    <w:pPr>
      <w:spacing w:after="0"/>
    </w:pPr>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2-Accent4">
    <w:name w:val="Grid Table 2 Accent 4"/>
    <w:basedOn w:val="TableNormal"/>
    <w:uiPriority w:val="47"/>
    <w:rsid w:val="00572222"/>
    <w:pPr>
      <w:spacing w:after="0"/>
    </w:pPr>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2-Accent5">
    <w:name w:val="Grid Table 2 Accent 5"/>
    <w:basedOn w:val="TableNormal"/>
    <w:uiPriority w:val="47"/>
    <w:rsid w:val="00572222"/>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7222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3-Accent1">
    <w:name w:val="Grid Table 3 Accent 1"/>
    <w:basedOn w:val="TableNormal"/>
    <w:uiPriority w:val="48"/>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3-Accent2">
    <w:name w:val="Grid Table 3 Accent 2"/>
    <w:basedOn w:val="TableNormal"/>
    <w:uiPriority w:val="48"/>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3-Accent3">
    <w:name w:val="Grid Table 3 Accent 3"/>
    <w:basedOn w:val="TableNormal"/>
    <w:uiPriority w:val="48"/>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3-Accent4">
    <w:name w:val="Grid Table 3 Accent 4"/>
    <w:basedOn w:val="TableNormal"/>
    <w:uiPriority w:val="48"/>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3-Accent5">
    <w:name w:val="Grid Table 3 Accent 5"/>
    <w:basedOn w:val="TableNormal"/>
    <w:uiPriority w:val="48"/>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4-Accent1">
    <w:name w:val="Grid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4-Accent2">
    <w:name w:val="Grid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4-Accent3">
    <w:name w:val="Grid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4-Accent4">
    <w:name w:val="Grid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4-Accent5">
    <w:name w:val="Grid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styleId="GridTable5Dark-Accent1">
    <w:name w:val="Grid Table 5 Dark Accent 1"/>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styleId="GridTable5Dark-Accent2">
    <w:name w:val="Grid Table 5 Dark Accent 2"/>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styleId="GridTable5Dark-Accent3">
    <w:name w:val="Grid Table 5 Dark Accent 3"/>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styleId="GridTable5Dark-Accent4">
    <w:name w:val="Grid Table 5 Dark Accent 4"/>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styleId="GridTable5Dark-Accent5">
    <w:name w:val="Grid Table 5 Dark Accent 5"/>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6Colorful-Accent1">
    <w:name w:val="Grid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6Colorful-Accent2">
    <w:name w:val="Grid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6Colorful-Accent3">
    <w:name w:val="Grid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6Colorful-Accent4">
    <w:name w:val="Grid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6Colorful-Accent5">
    <w:name w:val="Grid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7Colorful-Accent1">
    <w:name w:val="Grid Table 7 Colorful Accent 1"/>
    <w:basedOn w:val="TableNormal"/>
    <w:uiPriority w:val="52"/>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7Colorful-Accent2">
    <w:name w:val="Grid Table 7 Colorful Accent 2"/>
    <w:basedOn w:val="TableNormal"/>
    <w:uiPriority w:val="52"/>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7Colorful-Accent3">
    <w:name w:val="Grid Table 7 Colorful Accent 3"/>
    <w:basedOn w:val="TableNormal"/>
    <w:uiPriority w:val="52"/>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7Colorful-Accent4">
    <w:name w:val="Grid Table 7 Colorful Accent 4"/>
    <w:basedOn w:val="TableNormal"/>
    <w:uiPriority w:val="52"/>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7Colorful-Accent5">
    <w:name w:val="Grid Table 7 Colorful Accent 5"/>
    <w:basedOn w:val="TableNormal"/>
    <w:uiPriority w:val="52"/>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7D0F2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BD1633"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BD1633"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7D0F2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7D0F2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434341"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434341"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864508" w:themeColor="accent4" w:themeShade="80"/>
      <w:sz w:val="22"/>
      <w:u w:val="single"/>
    </w:rPr>
  </w:style>
  <w:style w:type="paragraph" w:styleId="Index1">
    <w:name w:val="index 1"/>
    <w:basedOn w:val="Normal"/>
    <w:next w:val="Normal"/>
    <w:autoRedefine/>
    <w:uiPriority w:val="99"/>
    <w:semiHidden/>
    <w:unhideWhenUsed/>
    <w:rsid w:val="00572222"/>
    <w:pPr>
      <w:spacing w:after="0"/>
      <w:ind w:left="200" w:hanging="200"/>
    </w:pPr>
  </w:style>
  <w:style w:type="paragraph" w:styleId="Index2">
    <w:name w:val="index 2"/>
    <w:basedOn w:val="Normal"/>
    <w:next w:val="Normal"/>
    <w:autoRedefine/>
    <w:uiPriority w:val="99"/>
    <w:semiHidden/>
    <w:unhideWhenUsed/>
    <w:rsid w:val="00572222"/>
    <w:pPr>
      <w:spacing w:after="0"/>
      <w:ind w:left="400" w:hanging="200"/>
    </w:pPr>
  </w:style>
  <w:style w:type="paragraph" w:styleId="Index3">
    <w:name w:val="index 3"/>
    <w:basedOn w:val="Normal"/>
    <w:next w:val="Normal"/>
    <w:autoRedefine/>
    <w:uiPriority w:val="99"/>
    <w:semiHidden/>
    <w:unhideWhenUsed/>
    <w:rsid w:val="00572222"/>
    <w:pPr>
      <w:spacing w:after="0"/>
      <w:ind w:left="600" w:hanging="200"/>
    </w:pPr>
  </w:style>
  <w:style w:type="paragraph" w:styleId="Index4">
    <w:name w:val="index 4"/>
    <w:basedOn w:val="Normal"/>
    <w:next w:val="Normal"/>
    <w:autoRedefine/>
    <w:uiPriority w:val="99"/>
    <w:semiHidden/>
    <w:unhideWhenUsed/>
    <w:rsid w:val="00572222"/>
    <w:pPr>
      <w:spacing w:after="0"/>
      <w:ind w:left="800" w:hanging="200"/>
    </w:pPr>
  </w:style>
  <w:style w:type="paragraph" w:styleId="Index5">
    <w:name w:val="index 5"/>
    <w:basedOn w:val="Normal"/>
    <w:next w:val="Normal"/>
    <w:autoRedefine/>
    <w:uiPriority w:val="99"/>
    <w:semiHidden/>
    <w:unhideWhenUsed/>
    <w:rsid w:val="00572222"/>
    <w:pPr>
      <w:spacing w:after="0"/>
      <w:ind w:left="1000" w:hanging="200"/>
    </w:pPr>
  </w:style>
  <w:style w:type="paragraph" w:styleId="Index6">
    <w:name w:val="index 6"/>
    <w:basedOn w:val="Normal"/>
    <w:next w:val="Normal"/>
    <w:autoRedefine/>
    <w:uiPriority w:val="99"/>
    <w:semiHidden/>
    <w:unhideWhenUsed/>
    <w:rsid w:val="00572222"/>
    <w:pPr>
      <w:spacing w:after="0"/>
      <w:ind w:left="1200" w:hanging="200"/>
    </w:pPr>
  </w:style>
  <w:style w:type="paragraph" w:styleId="Index7">
    <w:name w:val="index 7"/>
    <w:basedOn w:val="Normal"/>
    <w:next w:val="Normal"/>
    <w:autoRedefine/>
    <w:uiPriority w:val="99"/>
    <w:semiHidden/>
    <w:unhideWhenUsed/>
    <w:rsid w:val="00572222"/>
    <w:pPr>
      <w:spacing w:after="0"/>
      <w:ind w:left="1400" w:hanging="200"/>
    </w:pPr>
  </w:style>
  <w:style w:type="paragraph" w:styleId="Index8">
    <w:name w:val="index 8"/>
    <w:basedOn w:val="Normal"/>
    <w:next w:val="Normal"/>
    <w:autoRedefine/>
    <w:uiPriority w:val="99"/>
    <w:semiHidden/>
    <w:unhideWhenUsed/>
    <w:rsid w:val="00572222"/>
    <w:pPr>
      <w:spacing w:after="0"/>
      <w:ind w:left="1600" w:hanging="200"/>
    </w:pPr>
  </w:style>
  <w:style w:type="paragraph" w:styleId="Index9">
    <w:name w:val="index 9"/>
    <w:basedOn w:val="Normal"/>
    <w:next w:val="Normal"/>
    <w:autoRedefine/>
    <w:uiPriority w:val="99"/>
    <w:semiHidden/>
    <w:unhideWhenUsed/>
    <w:rsid w:val="00572222"/>
    <w:pPr>
      <w:spacing w:after="0"/>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BD1633"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E73454" w:themeColor="accent1"/>
        <w:bottom w:val="single" w:sz="4" w:space="10" w:color="E73454" w:themeColor="accent1"/>
      </w:pBdr>
      <w:spacing w:before="360"/>
      <w:ind w:left="864" w:right="864"/>
      <w:jc w:val="center"/>
    </w:pPr>
    <w:rPr>
      <w:i/>
      <w:iCs/>
      <w:color w:val="BD1633" w:themeColor="accent1" w:themeShade="BF"/>
    </w:rPr>
  </w:style>
  <w:style w:type="character" w:customStyle="1" w:styleId="IntenseQuoteChar">
    <w:name w:val="Intense Quote Char"/>
    <w:basedOn w:val="DefaultParagraphFont"/>
    <w:link w:val="IntenseQuote"/>
    <w:uiPriority w:val="30"/>
    <w:semiHidden/>
    <w:rsid w:val="000F51EC"/>
    <w:rPr>
      <w:i/>
      <w:iCs/>
      <w:color w:val="BD1633" w:themeColor="accent1" w:themeShade="BF"/>
    </w:rPr>
  </w:style>
  <w:style w:type="character" w:styleId="IntenseReference">
    <w:name w:val="Intense Reference"/>
    <w:basedOn w:val="DefaultParagraphFont"/>
    <w:uiPriority w:val="32"/>
    <w:semiHidden/>
    <w:qFormat/>
    <w:rsid w:val="000F51EC"/>
    <w:rPr>
      <w:b/>
      <w:bCs/>
      <w:caps w:val="0"/>
      <w:smallCaps/>
      <w:color w:val="BD1633" w:themeColor="accent1" w:themeShade="BF"/>
      <w:spacing w:val="5"/>
      <w:sz w:val="22"/>
    </w:rPr>
  </w:style>
  <w:style w:type="table" w:styleId="LightGrid">
    <w:name w:val="Light Grid"/>
    <w:basedOn w:val="TableNormal"/>
    <w:uiPriority w:val="62"/>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LightGrid-Accent1">
    <w:name w:val="Light Grid Accent 1"/>
    <w:basedOn w:val="TableNormal"/>
    <w:uiPriority w:val="62"/>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LightGrid-Accent2">
    <w:name w:val="Light Grid Accent 2"/>
    <w:basedOn w:val="TableNormal"/>
    <w:uiPriority w:val="62"/>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LightGrid-Accent3">
    <w:name w:val="Light Grid Accent 3"/>
    <w:basedOn w:val="TableNormal"/>
    <w:uiPriority w:val="62"/>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LightGrid-Accent4">
    <w:name w:val="Light Grid Accent 4"/>
    <w:basedOn w:val="TableNormal"/>
    <w:uiPriority w:val="62"/>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LightGrid-Accent5">
    <w:name w:val="Light Grid Accent 5"/>
    <w:basedOn w:val="TableNormal"/>
    <w:uiPriority w:val="62"/>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LightList-Accent1">
    <w:name w:val="Light List Accent 1"/>
    <w:basedOn w:val="TableNormal"/>
    <w:uiPriority w:val="61"/>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LightList-Accent2">
    <w:name w:val="Light List Accent 2"/>
    <w:basedOn w:val="TableNormal"/>
    <w:uiPriority w:val="61"/>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LightList-Accent3">
    <w:name w:val="Light List Accent 3"/>
    <w:basedOn w:val="TableNormal"/>
    <w:uiPriority w:val="61"/>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LightList-Accent4">
    <w:name w:val="Light List Accent 4"/>
    <w:basedOn w:val="TableNormal"/>
    <w:uiPriority w:val="61"/>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LightList-Accent5">
    <w:name w:val="Light List Accent 5"/>
    <w:basedOn w:val="TableNormal"/>
    <w:uiPriority w:val="61"/>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72222"/>
    <w:pPr>
      <w:spacing w:after="0"/>
    </w:pPr>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LightShading-Accent1">
    <w:name w:val="Light Shading Accent 1"/>
    <w:basedOn w:val="TableNormal"/>
    <w:uiPriority w:val="60"/>
    <w:semiHidden/>
    <w:unhideWhenUsed/>
    <w:rsid w:val="00572222"/>
    <w:pPr>
      <w:spacing w:after="0"/>
    </w:pPr>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LightShading-Accent2">
    <w:name w:val="Light Shading Accent 2"/>
    <w:basedOn w:val="TableNormal"/>
    <w:uiPriority w:val="60"/>
    <w:semiHidden/>
    <w:unhideWhenUsed/>
    <w:rsid w:val="00572222"/>
    <w:pPr>
      <w:spacing w:after="0"/>
    </w:pPr>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LightShading-Accent3">
    <w:name w:val="Light Shading Accent 3"/>
    <w:basedOn w:val="TableNormal"/>
    <w:uiPriority w:val="60"/>
    <w:semiHidden/>
    <w:unhideWhenUsed/>
    <w:rsid w:val="00572222"/>
    <w:pPr>
      <w:spacing w:after="0"/>
    </w:pPr>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LightShading-Accent4">
    <w:name w:val="Light Shading Accent 4"/>
    <w:basedOn w:val="TableNormal"/>
    <w:uiPriority w:val="60"/>
    <w:semiHidden/>
    <w:unhideWhenUsed/>
    <w:rsid w:val="00572222"/>
    <w:pPr>
      <w:spacing w:after="0"/>
    </w:pPr>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LightShading-Accent5">
    <w:name w:val="Light Shading Accent 5"/>
    <w:basedOn w:val="TableNormal"/>
    <w:uiPriority w:val="60"/>
    <w:semiHidden/>
    <w:unhideWhenUsed/>
    <w:rsid w:val="00572222"/>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7222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pPr>
    <w:tblPr>
      <w:tblStyleRowBandSize w:val="1"/>
      <w:tblStyleColBandSize w:val="1"/>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1Light-Accent1">
    <w:name w:val="List Table 1 Light Accent 1"/>
    <w:basedOn w:val="TableNormal"/>
    <w:uiPriority w:val="46"/>
    <w:rsid w:val="00572222"/>
    <w:pPr>
      <w:spacing w:after="0"/>
    </w:pPr>
    <w:tblPr>
      <w:tblStyleRowBandSize w:val="1"/>
      <w:tblStyleColBandSize w:val="1"/>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1Light-Accent2">
    <w:name w:val="List Table 1 Light Accent 2"/>
    <w:basedOn w:val="TableNormal"/>
    <w:uiPriority w:val="46"/>
    <w:rsid w:val="00572222"/>
    <w:pPr>
      <w:spacing w:after="0"/>
    </w:pPr>
    <w:tblPr>
      <w:tblStyleRowBandSize w:val="1"/>
      <w:tblStyleColBandSize w:val="1"/>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1Light-Accent3">
    <w:name w:val="List Table 1 Light Accent 3"/>
    <w:basedOn w:val="TableNormal"/>
    <w:uiPriority w:val="46"/>
    <w:rsid w:val="00572222"/>
    <w:pPr>
      <w:spacing w:after="0"/>
    </w:pPr>
    <w:tblPr>
      <w:tblStyleRowBandSize w:val="1"/>
      <w:tblStyleColBandSize w:val="1"/>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1Light-Accent4">
    <w:name w:val="List Table 1 Light Accent 4"/>
    <w:basedOn w:val="TableNormal"/>
    <w:uiPriority w:val="46"/>
    <w:rsid w:val="00572222"/>
    <w:pPr>
      <w:spacing w:after="0"/>
    </w:pPr>
    <w:tblPr>
      <w:tblStyleRowBandSize w:val="1"/>
      <w:tblStyleColBandSize w:val="1"/>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1Light-Accent5">
    <w:name w:val="List Table 1 Light Accent 5"/>
    <w:basedOn w:val="TableNormal"/>
    <w:uiPriority w:val="46"/>
    <w:rsid w:val="00572222"/>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7222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72222"/>
    <w:pPr>
      <w:spacing w:after="0"/>
    </w:pPr>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2-Accent1">
    <w:name w:val="List Table 2 Accent 1"/>
    <w:basedOn w:val="TableNormal"/>
    <w:uiPriority w:val="47"/>
    <w:rsid w:val="00572222"/>
    <w:pPr>
      <w:spacing w:after="0"/>
    </w:pPr>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2-Accent2">
    <w:name w:val="List Table 2 Accent 2"/>
    <w:basedOn w:val="TableNormal"/>
    <w:uiPriority w:val="47"/>
    <w:rsid w:val="00572222"/>
    <w:pPr>
      <w:spacing w:after="0"/>
    </w:pPr>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2-Accent3">
    <w:name w:val="List Table 2 Accent 3"/>
    <w:basedOn w:val="TableNormal"/>
    <w:uiPriority w:val="47"/>
    <w:rsid w:val="00572222"/>
    <w:pPr>
      <w:spacing w:after="0"/>
    </w:pPr>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2-Accent4">
    <w:name w:val="List Table 2 Accent 4"/>
    <w:basedOn w:val="TableNormal"/>
    <w:uiPriority w:val="47"/>
    <w:rsid w:val="00572222"/>
    <w:pPr>
      <w:spacing w:after="0"/>
    </w:pPr>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2-Accent5">
    <w:name w:val="List Table 2 Accent 5"/>
    <w:basedOn w:val="TableNormal"/>
    <w:uiPriority w:val="47"/>
    <w:rsid w:val="00572222"/>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7222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72222"/>
    <w:pPr>
      <w:spacing w:after="0"/>
    </w:pPr>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styleId="ListTable3-Accent1">
    <w:name w:val="List Table 3 Accent 1"/>
    <w:basedOn w:val="TableNormal"/>
    <w:uiPriority w:val="48"/>
    <w:rsid w:val="00572222"/>
    <w:pPr>
      <w:spacing w:after="0"/>
    </w:pPr>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styleId="ListTable3-Accent2">
    <w:name w:val="List Table 3 Accent 2"/>
    <w:basedOn w:val="TableNormal"/>
    <w:uiPriority w:val="48"/>
    <w:rsid w:val="00572222"/>
    <w:pPr>
      <w:spacing w:after="0"/>
    </w:pPr>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styleId="ListTable3-Accent3">
    <w:name w:val="List Table 3 Accent 3"/>
    <w:basedOn w:val="TableNormal"/>
    <w:uiPriority w:val="48"/>
    <w:rsid w:val="00572222"/>
    <w:pPr>
      <w:spacing w:after="0"/>
    </w:pPr>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styleId="ListTable3-Accent4">
    <w:name w:val="List Table 3 Accent 4"/>
    <w:basedOn w:val="TableNormal"/>
    <w:uiPriority w:val="48"/>
    <w:rsid w:val="00572222"/>
    <w:pPr>
      <w:spacing w:after="0"/>
    </w:pPr>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styleId="ListTable3-Accent5">
    <w:name w:val="List Table 3 Accent 5"/>
    <w:basedOn w:val="TableNormal"/>
    <w:uiPriority w:val="48"/>
    <w:rsid w:val="0057222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7222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4-Accent1">
    <w:name w:val="List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4-Accent2">
    <w:name w:val="List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4-Accent3">
    <w:name w:val="List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4-Accent4">
    <w:name w:val="List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4-Accent5">
    <w:name w:val="List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72222"/>
    <w:pPr>
      <w:spacing w:after="0"/>
    </w:pPr>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pPr>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pPr>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pPr>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pPr>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pPr>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6Colorful-Accent1">
    <w:name w:val="List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6Colorful-Accent2">
    <w:name w:val="List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6Colorful-Accent3">
    <w:name w:val="List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6Colorful-Accent4">
    <w:name w:val="List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6Colorful-Accent5">
    <w:name w:val="List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pPr>
    <w:rPr>
      <w:color w:val="BD16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pPr>
    <w:rPr>
      <w:color w:val="00749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pPr>
    <w:rPr>
      <w:color w:val="C5B8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pPr>
    <w:rPr>
      <w:color w:val="C968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MediumGrid1-Accent1">
    <w:name w:val="Medium Grid 1 Accent 1"/>
    <w:basedOn w:val="TableNormal"/>
    <w:uiPriority w:val="67"/>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MediumGrid1-Accent2">
    <w:name w:val="Medium Grid 1 Accent 2"/>
    <w:basedOn w:val="TableNormal"/>
    <w:uiPriority w:val="67"/>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MediumGrid1-Accent3">
    <w:name w:val="Medium Grid 1 Accent 3"/>
    <w:basedOn w:val="TableNormal"/>
    <w:uiPriority w:val="67"/>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MediumGrid1-Accent4">
    <w:name w:val="Medium Grid 1 Accent 4"/>
    <w:basedOn w:val="TableNormal"/>
    <w:uiPriority w:val="67"/>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MediumGrid1-Accent5">
    <w:name w:val="Medium Grid 1 Accent 5"/>
    <w:basedOn w:val="TableNormal"/>
    <w:uiPriority w:val="67"/>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MediumGrid3-Accent1">
    <w:name w:val="Medium Grid 3 Accent 1"/>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MediumGrid3-Accent2">
    <w:name w:val="Medium Grid 3 Accent 2"/>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MediumGrid3-Accent3">
    <w:name w:val="Medium Grid 3 Accent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MediumGrid3-Accent4">
    <w:name w:val="Medium Grid 3 Accent 4"/>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MediumGrid3-Accent5">
    <w:name w:val="Medium Grid 3 Accent 5"/>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72222"/>
    <w:pPr>
      <w:spacing w:after="0"/>
    </w:pPr>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MediumList1-Accent1">
    <w:name w:val="Medium List 1 Accent 1"/>
    <w:basedOn w:val="TableNormal"/>
    <w:uiPriority w:val="65"/>
    <w:semiHidden/>
    <w:unhideWhenUsed/>
    <w:rsid w:val="00572222"/>
    <w:pPr>
      <w:spacing w:after="0"/>
    </w:pPr>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MediumList1-Accent2">
    <w:name w:val="Medium List 1 Accent 2"/>
    <w:basedOn w:val="TableNormal"/>
    <w:uiPriority w:val="65"/>
    <w:semiHidden/>
    <w:unhideWhenUsed/>
    <w:rsid w:val="00572222"/>
    <w:pPr>
      <w:spacing w:after="0"/>
    </w:pPr>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MediumList1-Accent3">
    <w:name w:val="Medium List 1 Accent 3"/>
    <w:basedOn w:val="TableNormal"/>
    <w:uiPriority w:val="65"/>
    <w:semiHidden/>
    <w:unhideWhenUsed/>
    <w:rsid w:val="00572222"/>
    <w:pPr>
      <w:spacing w:after="0"/>
    </w:pPr>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MediumList1-Accent4">
    <w:name w:val="Medium List 1 Accent 4"/>
    <w:basedOn w:val="TableNormal"/>
    <w:uiPriority w:val="65"/>
    <w:semiHidden/>
    <w:unhideWhenUsed/>
    <w:rsid w:val="00572222"/>
    <w:pPr>
      <w:spacing w:after="0"/>
    </w:pPr>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MediumList1-Accent5">
    <w:name w:val="Medium List 1 Accent 5"/>
    <w:basedOn w:val="TableNormal"/>
    <w:uiPriority w:val="65"/>
    <w:semiHidden/>
    <w:unhideWhenUsed/>
    <w:rsid w:val="00572222"/>
    <w:pPr>
      <w:spacing w:after="0"/>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72222"/>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pPr>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styleId="PlainTable3">
    <w:name w:val="Plain Table 3"/>
    <w:basedOn w:val="TableNormal"/>
    <w:uiPriority w:val="42"/>
    <w:rsid w:val="00572222"/>
    <w:pPr>
      <w:spacing w:after="0"/>
    </w:pPr>
    <w:tblPr>
      <w:tblStyleRowBandSize w:val="1"/>
      <w:tblStyleColBandSize w:val="1"/>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ind w:left="864" w:right="864"/>
      <w:jc w:val="center"/>
    </w:pPr>
    <w:rPr>
      <w:i/>
      <w:iCs/>
      <w:color w:val="595957" w:themeColor="text1" w:themeTint="BF"/>
    </w:rPr>
  </w:style>
  <w:style w:type="character" w:customStyle="1" w:styleId="QuoteChar">
    <w:name w:val="Quote Char"/>
    <w:basedOn w:val="DefaultParagraphFont"/>
    <w:link w:val="Quote"/>
    <w:uiPriority w:val="29"/>
    <w:semiHidden/>
    <w:rsid w:val="00572222"/>
    <w:rPr>
      <w:i/>
      <w:iCs/>
      <w:color w:val="595957"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pPr>
    <w:rPr>
      <w:rFonts w:eastAsiaTheme="minorEastAsia"/>
      <w:color w:val="70706D"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70706D"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595957" w:themeColor="text1" w:themeTint="BF"/>
      <w:sz w:val="22"/>
    </w:rPr>
  </w:style>
  <w:style w:type="character" w:styleId="SubtleReference">
    <w:name w:val="Subtle Reference"/>
    <w:basedOn w:val="DefaultParagraphFont"/>
    <w:uiPriority w:val="31"/>
    <w:semiHidden/>
    <w:qFormat/>
    <w:rsid w:val="00572222"/>
    <w:rPr>
      <w:smallCaps/>
      <w:color w:val="70706D"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Logo">
    <w:name w:val="Logo"/>
    <w:basedOn w:val="Normal"/>
    <w:link w:val="LogoChar"/>
    <w:uiPriority w:val="3"/>
    <w:qFormat/>
    <w:rsid w:val="00A62C23"/>
    <w:pPr>
      <w:spacing w:after="0" w:line="240" w:lineRule="auto"/>
    </w:pPr>
    <w:rPr>
      <w:rFonts w:asciiTheme="majorHAnsi" w:hAnsiTheme="majorHAnsi"/>
      <w:color w:val="4A412B" w:themeColor="accent3" w:themeShade="40"/>
      <w:spacing w:val="20"/>
      <w:sz w:val="26"/>
    </w:rPr>
  </w:style>
  <w:style w:type="character" w:styleId="UnresolvedMention">
    <w:name w:val="Unresolved Mention"/>
    <w:basedOn w:val="DefaultParagraphFont"/>
    <w:uiPriority w:val="99"/>
    <w:semiHidden/>
    <w:unhideWhenUsed/>
    <w:rsid w:val="004C287B"/>
    <w:rPr>
      <w:color w:val="605E5C"/>
      <w:shd w:val="clear" w:color="auto" w:fill="E1DFDD"/>
    </w:rPr>
  </w:style>
  <w:style w:type="character" w:customStyle="1" w:styleId="LogoChar">
    <w:name w:val="Logo Char"/>
    <w:basedOn w:val="DefaultParagraphFont"/>
    <w:link w:val="Logo"/>
    <w:uiPriority w:val="3"/>
    <w:rsid w:val="00A62C23"/>
    <w:rPr>
      <w:rFonts w:asciiTheme="majorHAnsi" w:hAnsiTheme="majorHAnsi"/>
      <w:color w:val="4A412B" w:themeColor="accent3" w:themeShade="40"/>
      <w:spacing w:val="20"/>
      <w:sz w:val="26"/>
    </w:rPr>
  </w:style>
  <w:style w:type="paragraph" w:customStyle="1" w:styleId="font8">
    <w:name w:val="font_8"/>
    <w:basedOn w:val="Normal"/>
    <w:rsid w:val="00222C55"/>
    <w:pPr>
      <w:spacing w:before="100" w:beforeAutospacing="1" w:after="100" w:afterAutospacing="1" w:line="240" w:lineRule="auto"/>
    </w:pPr>
    <w:rPr>
      <w:rFonts w:ascii="Times New Roman" w:eastAsia="Times New Roman" w:hAnsi="Times New Roman" w:cs="Times New Roman"/>
      <w:lang w:val="en-NL" w:eastAsia="en-NL"/>
    </w:rPr>
  </w:style>
  <w:style w:type="character" w:customStyle="1" w:styleId="wixui-rich-texttext">
    <w:name w:val="wixui-rich-text__text"/>
    <w:basedOn w:val="DefaultParagraphFont"/>
    <w:rsid w:val="0022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3154">
      <w:bodyDiv w:val="1"/>
      <w:marLeft w:val="0"/>
      <w:marRight w:val="0"/>
      <w:marTop w:val="0"/>
      <w:marBottom w:val="0"/>
      <w:divBdr>
        <w:top w:val="none" w:sz="0" w:space="0" w:color="auto"/>
        <w:left w:val="none" w:sz="0" w:space="0" w:color="auto"/>
        <w:bottom w:val="none" w:sz="0" w:space="0" w:color="auto"/>
        <w:right w:val="none" w:sz="0" w:space="0" w:color="auto"/>
      </w:divBdr>
      <w:divsChild>
        <w:div w:id="861554537">
          <w:marLeft w:val="0"/>
          <w:marRight w:val="0"/>
          <w:marTop w:val="0"/>
          <w:marBottom w:val="0"/>
          <w:divBdr>
            <w:top w:val="none" w:sz="0" w:space="0" w:color="auto"/>
            <w:left w:val="none" w:sz="0" w:space="0" w:color="auto"/>
            <w:bottom w:val="none" w:sz="0" w:space="0" w:color="auto"/>
            <w:right w:val="none" w:sz="0" w:space="0" w:color="auto"/>
          </w:divBdr>
        </w:div>
        <w:div w:id="530727260">
          <w:marLeft w:val="0"/>
          <w:marRight w:val="0"/>
          <w:marTop w:val="0"/>
          <w:marBottom w:val="0"/>
          <w:divBdr>
            <w:top w:val="none" w:sz="0" w:space="0" w:color="auto"/>
            <w:left w:val="none" w:sz="0" w:space="0" w:color="auto"/>
            <w:bottom w:val="none" w:sz="0" w:space="0" w:color="auto"/>
            <w:right w:val="none" w:sz="0" w:space="0" w:color="auto"/>
          </w:divBdr>
        </w:div>
        <w:div w:id="24060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ili\AppData\Roaming\Microsoft\Templates\Financial%20busines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C2A1443BA4E179C71E0C5C5DF11BF"/>
        <w:category>
          <w:name w:val="General"/>
          <w:gallery w:val="placeholder"/>
        </w:category>
        <w:types>
          <w:type w:val="bbPlcHdr"/>
        </w:types>
        <w:behaviors>
          <w:behavior w:val="content"/>
        </w:behaviors>
        <w:guid w:val="{136EACFF-04EA-4F23-8572-C65DE637E493}"/>
      </w:docPartPr>
      <w:docPartBody>
        <w:p w:rsidR="00576827" w:rsidRDefault="00000000">
          <w:pPr>
            <w:pStyle w:val="D2BC2A1443BA4E179C71E0C5C5DF11BF"/>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A4"/>
    <w:rsid w:val="001D38A4"/>
    <w:rsid w:val="003F3262"/>
    <w:rsid w:val="004C09FC"/>
    <w:rsid w:val="00576827"/>
    <w:rsid w:val="00897077"/>
    <w:rsid w:val="00E44BDA"/>
    <w:rsid w:val="00E5584B"/>
    <w:rsid w:val="00F6635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en-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E74B5" w:themeColor="accent5" w:themeShade="BF"/>
      <w:sz w:val="22"/>
    </w:rPr>
  </w:style>
  <w:style w:type="paragraph" w:customStyle="1" w:styleId="D2BC2A1443BA4E179C71E0C5C5DF11BF">
    <w:name w:val="D2BC2A1443BA4E179C71E0C5C5DF1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791EAF0-DFD1-4B0F-BB75-625E1C79394A}">
  <ds:schemaRefs>
    <ds:schemaRef ds:uri="http://schemas.microsoft.com/sharepoint/v3/contenttype/forms"/>
  </ds:schemaRefs>
</ds:datastoreItem>
</file>

<file path=customXml/itemProps2.xml><?xml version="1.0" encoding="utf-8"?>
<ds:datastoreItem xmlns:ds="http://schemas.openxmlformats.org/officeDocument/2006/customXml" ds:itemID="{A897E587-E97E-45D8-B33B-19069FF21C0E}">
  <ds:schemaRefs>
    <ds:schemaRef ds:uri="http://schemas.openxmlformats.org/officeDocument/2006/bibliography"/>
  </ds:schemaRefs>
</ds:datastoreItem>
</file>

<file path=customXml/itemProps3.xml><?xml version="1.0" encoding="utf-8"?>
<ds:datastoreItem xmlns:ds="http://schemas.openxmlformats.org/officeDocument/2006/customXml" ds:itemID="{B2C69905-FFE1-450B-8744-A2902059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25CEE-B3A5-44EC-A6D5-AEC12085939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Financial business letterhead</Template>
  <TotalTime>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2023-07-30T12:40:00Z</dcterms:created>
  <dcterms:modified xsi:type="dcterms:W3CDTF">2023-07-30T12:43:00Z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